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83" w:rsidRDefault="00470A13" w:rsidP="00697124">
      <w:pPr>
        <w:pStyle w:val="Nagwek1"/>
        <w:ind w:left="-1560" w:firstLine="851"/>
      </w:pPr>
      <w:bookmarkStart w:id="0" w:name="_GoBack"/>
      <w:bookmarkEnd w:id="0"/>
      <w:r>
        <w:t>Formularz zgłoszeniowy ucznia na warsztaty</w:t>
      </w:r>
      <w:r w:rsidR="00697124">
        <w:t xml:space="preserve"> w ramach projektu</w:t>
      </w:r>
    </w:p>
    <w:p w:rsidR="00763E83" w:rsidRDefault="00470A13" w:rsidP="00697124">
      <w:pPr>
        <w:ind w:hanging="709"/>
      </w:pPr>
      <w:r>
        <w:t>Projekt „Edukacja z empatią” – Fundusze Europejskie dla Małopolski 2021–2027</w:t>
      </w:r>
    </w:p>
    <w:p w:rsidR="00E80FEF" w:rsidRDefault="00E80FEF" w:rsidP="00125BF2">
      <w:pPr>
        <w:ind w:left="-1134"/>
        <w:jc w:val="center"/>
      </w:pPr>
    </w:p>
    <w:p w:rsidR="00763E83" w:rsidRDefault="005E1D4B" w:rsidP="00125BF2">
      <w:pPr>
        <w:pStyle w:val="Nagwek2"/>
        <w:ind w:hanging="851"/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C001852" wp14:editId="7AB1B509">
            <wp:simplePos x="0" y="0"/>
            <wp:positionH relativeFrom="column">
              <wp:posOffset>4857750</wp:posOffset>
            </wp:positionH>
            <wp:positionV relativeFrom="paragraph">
              <wp:posOffset>-895350</wp:posOffset>
            </wp:positionV>
            <wp:extent cx="1304925" cy="130492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A13">
        <w:t>1. DANE UCZNIA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Imię i nazwisko: ________________________________________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PESEL: _____________________________________________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Data urodzenia: _______________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Klasa: 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Szkoła:</w:t>
      </w:r>
    </w:p>
    <w:p w:rsidR="00763E83" w:rsidRDefault="00470A13" w:rsidP="00125BF2">
      <w:pPr>
        <w:pStyle w:val="Bezodstpw"/>
        <w:spacing w:line="276" w:lineRule="auto"/>
        <w:ind w:left="-851"/>
      </w:pPr>
      <w:r>
        <w:rPr>
          <w:rFonts w:ascii="Segoe UI Symbol" w:hAnsi="Segoe UI Symbol" w:cs="Segoe UI Symbol"/>
        </w:rPr>
        <w:t>☐</w:t>
      </w:r>
      <w:r>
        <w:t xml:space="preserve"> Między</w:t>
      </w:r>
      <w:r w:rsidR="005E1D4B">
        <w:t>kulturowa</w:t>
      </w:r>
      <w:r>
        <w:t xml:space="preserve"> Szkoła Podstawowa „Otwarty Świat”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Prywatna Szko</w:t>
      </w:r>
      <w:r>
        <w:rPr>
          <w:rFonts w:ascii="Cambria" w:hAnsi="Cambria" w:cs="Cambria"/>
        </w:rPr>
        <w:t>ł</w:t>
      </w:r>
      <w:r>
        <w:t xml:space="preserve">a Podstawowa </w:t>
      </w:r>
      <w:r>
        <w:rPr>
          <w:rFonts w:ascii="Cambria" w:hAnsi="Cambria" w:cs="Cambria"/>
        </w:rPr>
        <w:t>„</w:t>
      </w:r>
      <w:r>
        <w:t>Academos</w:t>
      </w:r>
      <w:r>
        <w:rPr>
          <w:rFonts w:ascii="Cambria" w:hAnsi="Cambria" w:cs="Cambria"/>
        </w:rPr>
        <w:t>”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VIII Prywatne Akademickie Liceum Og</w:t>
      </w:r>
      <w:r>
        <w:rPr>
          <w:rFonts w:ascii="Cambria" w:hAnsi="Cambria" w:cs="Cambria"/>
        </w:rPr>
        <w:t>ó</w:t>
      </w:r>
      <w:r>
        <w:t>lnokszta</w:t>
      </w:r>
      <w:r>
        <w:rPr>
          <w:rFonts w:ascii="Cambria" w:hAnsi="Cambria" w:cs="Cambria"/>
        </w:rPr>
        <w:t>ł</w:t>
      </w:r>
      <w:r>
        <w:t>c</w:t>
      </w:r>
      <w:r>
        <w:rPr>
          <w:rFonts w:ascii="Cambria" w:hAnsi="Cambria" w:cs="Cambria"/>
        </w:rPr>
        <w:t>ą</w:t>
      </w:r>
      <w:r>
        <w:t>ce</w:t>
      </w:r>
    </w:p>
    <w:p w:rsidR="00763E83" w:rsidRDefault="00470A13" w:rsidP="00125BF2">
      <w:pPr>
        <w:pStyle w:val="Nagwek2"/>
        <w:ind w:hanging="851"/>
      </w:pPr>
      <w:r>
        <w:t>2. DANE RODZICA / OPIEKUNA PRAWNEGO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Imię i nazwisko: ________________________________________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Telefon kontaktowy: ____________________________________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t>Adres e-mail: _________________________________________</w:t>
      </w:r>
    </w:p>
    <w:p w:rsidR="00763E83" w:rsidRDefault="00470A13" w:rsidP="00125BF2">
      <w:pPr>
        <w:pStyle w:val="Nagwek2"/>
        <w:ind w:hanging="851"/>
      </w:pPr>
      <w:r>
        <w:t>3. WYBÓR WARSZTATÓW</w:t>
      </w:r>
    </w:p>
    <w:p w:rsidR="00125BF2" w:rsidRDefault="00470A13" w:rsidP="00125BF2">
      <w:pPr>
        <w:pStyle w:val="Bezodstpw"/>
        <w:spacing w:line="276" w:lineRule="auto"/>
        <w:ind w:hanging="851"/>
      </w:pPr>
      <w:r>
        <w:rPr>
          <w:rFonts w:ascii="Segoe UI Symbol" w:hAnsi="Segoe UI Symbol" w:cs="Segoe UI Symbol"/>
        </w:rPr>
        <w:t>☐</w:t>
      </w:r>
      <w:r>
        <w:t xml:space="preserve">  Warsztaty antydyskryminacyjne</w:t>
      </w:r>
    </w:p>
    <w:p w:rsidR="00763E83" w:rsidRDefault="00470A13" w:rsidP="00125BF2">
      <w:pPr>
        <w:pStyle w:val="Bezodstpw"/>
        <w:spacing w:line="276" w:lineRule="auto"/>
        <w:ind w:left="-567" w:hanging="284"/>
      </w:pPr>
      <w:r>
        <w:rPr>
          <w:rFonts w:ascii="Segoe UI Symbol" w:hAnsi="Segoe UI Symbol" w:cs="Segoe UI Symbol"/>
        </w:rPr>
        <w:t>☐</w:t>
      </w:r>
      <w:r>
        <w:t xml:space="preserve">  Spotkania uczniów z osobami z różny</w:t>
      </w:r>
      <w:r w:rsidR="00A31C84">
        <w:t>c</w:t>
      </w:r>
      <w:r>
        <w:t>h grup społecznych</w:t>
      </w:r>
      <w:r w:rsidR="00125BF2">
        <w:t xml:space="preserve"> o różnej sprawności, wykonującymi </w:t>
      </w:r>
      <w:r>
        <w:t>niestereotypowe płciowo zawody</w:t>
      </w:r>
    </w:p>
    <w:p w:rsidR="00763E83" w:rsidRDefault="00470A13" w:rsidP="00125BF2">
      <w:pPr>
        <w:pStyle w:val="Bezodstpw"/>
        <w:spacing w:line="276" w:lineRule="auto"/>
        <w:ind w:hanging="851"/>
      </w:pPr>
      <w:r>
        <w:rPr>
          <w:rFonts w:ascii="Segoe UI Symbol" w:hAnsi="Segoe UI Symbol" w:cs="Segoe UI Symbol"/>
        </w:rPr>
        <w:t>☐</w:t>
      </w:r>
      <w:r>
        <w:t xml:space="preserve">  Warsztaty integracyjne</w:t>
      </w:r>
    </w:p>
    <w:p w:rsidR="00125BF2" w:rsidRDefault="00470A13" w:rsidP="00125BF2">
      <w:pPr>
        <w:pStyle w:val="Bezodstpw"/>
        <w:spacing w:line="276" w:lineRule="auto"/>
        <w:ind w:hanging="851"/>
      </w:pPr>
      <w:r>
        <w:rPr>
          <w:rFonts w:ascii="Segoe UI Symbol" w:hAnsi="Segoe UI Symbol" w:cs="Segoe UI Symbol"/>
        </w:rPr>
        <w:t>☐</w:t>
      </w:r>
      <w:r>
        <w:t xml:space="preserve">  Inne (proszę podać): ________________________________________</w:t>
      </w:r>
    </w:p>
    <w:p w:rsidR="00763E83" w:rsidRDefault="00470A13" w:rsidP="00125BF2">
      <w:pPr>
        <w:pStyle w:val="Nagwek2"/>
        <w:ind w:hanging="851"/>
      </w:pPr>
      <w:r>
        <w:t>4. OŚWIADCZENIA I ZGODY</w:t>
      </w:r>
    </w:p>
    <w:p w:rsidR="00697124" w:rsidRPr="00B702A8" w:rsidRDefault="00697124" w:rsidP="00697124">
      <w:pPr>
        <w:pStyle w:val="Bezodstpw"/>
        <w:spacing w:line="276" w:lineRule="auto"/>
        <w:ind w:hanging="851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Wyrażam zgodę na udział dziecka w projekcie</w:t>
      </w:r>
      <w:r>
        <w:t>.</w:t>
      </w:r>
    </w:p>
    <w:p w:rsidR="00697124" w:rsidRPr="00FD086D" w:rsidRDefault="00697124" w:rsidP="00697124">
      <w:pPr>
        <w:pStyle w:val="Bezodstpw"/>
        <w:spacing w:line="276" w:lineRule="auto"/>
        <w:ind w:left="-851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r w:rsidRPr="00CA37C2">
        <w:t xml:space="preserve">Wyrażam zgodę na przetwarzanie danych osobowych i zapoznałem się z klauzulą informacyjną w tym zakresie (dostepną pod linkiem </w:t>
      </w:r>
      <w:hyperlink r:id="rId10" w:history="1">
        <w:r w:rsidR="005E1D4B" w:rsidRPr="001807DF">
          <w:rPr>
            <w:rStyle w:val="Hipercze"/>
          </w:rPr>
          <w:t>https://edukacjazempatia.edu.pl/rekrutacja</w:t>
        </w:r>
      </w:hyperlink>
      <w:r w:rsidR="005E1D4B">
        <w:t xml:space="preserve"> </w:t>
      </w:r>
      <w:r w:rsidRPr="00CA37C2">
        <w:t>oraz po zeskanowaniu kodu QR widniejącego na formularzu).</w:t>
      </w:r>
    </w:p>
    <w:p w:rsidR="00697124" w:rsidRDefault="00697124" w:rsidP="00697124">
      <w:pPr>
        <w:pStyle w:val="Bezodstpw"/>
        <w:spacing w:line="276" w:lineRule="auto"/>
        <w:ind w:hanging="851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Oświadczam, że podan</w:t>
      </w:r>
      <w:r>
        <w:t xml:space="preserve">e informacje są </w:t>
      </w:r>
      <w:r w:rsidRPr="00CA37C2">
        <w:t>zgodne ze stanem faktycznym i prawnym</w:t>
      </w:r>
      <w:r>
        <w:t>.</w:t>
      </w:r>
    </w:p>
    <w:p w:rsidR="00697124" w:rsidRDefault="00697124" w:rsidP="00697124">
      <w:pPr>
        <w:pStyle w:val="Bezodstpw"/>
        <w:spacing w:line="276" w:lineRule="auto"/>
        <w:ind w:hanging="851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Formularz został złożony w terminie</w:t>
      </w:r>
      <w:r>
        <w:t>.</w:t>
      </w:r>
    </w:p>
    <w:p w:rsidR="00697124" w:rsidRPr="00D56A39" w:rsidRDefault="00697124" w:rsidP="00697124">
      <w:pPr>
        <w:pStyle w:val="Bezodstpw"/>
        <w:spacing w:line="276" w:lineRule="auto"/>
        <w:ind w:hanging="851"/>
        <w:rPr>
          <w:rFonts w:ascii="Calibri" w:hAnsi="Calibri" w:cs="Calibri"/>
        </w:rPr>
      </w:pPr>
      <w:r w:rsidRPr="00FD086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56A39">
        <w:rPr>
          <w:rFonts w:cs="Segoe UI Symbol"/>
        </w:rPr>
        <w:t xml:space="preserve">Potwierdzam, </w:t>
      </w:r>
      <w:r w:rsidRPr="00D56A39">
        <w:rPr>
          <w:rFonts w:cs="Calibri"/>
        </w:rPr>
        <w:t xml:space="preserve">że zapoznałem się z regulaminem </w:t>
      </w:r>
      <w:r>
        <w:rPr>
          <w:rFonts w:cs="Calibri"/>
        </w:rPr>
        <w:t xml:space="preserve">rekrutacji do </w:t>
      </w:r>
      <w:r w:rsidRPr="00D56A39">
        <w:rPr>
          <w:rFonts w:cs="Calibri"/>
        </w:rPr>
        <w:t>projektu.</w:t>
      </w:r>
    </w:p>
    <w:p w:rsidR="0063066A" w:rsidRPr="00E80FEF" w:rsidRDefault="0063066A" w:rsidP="00125BF2">
      <w:pPr>
        <w:pStyle w:val="Bezodstpw"/>
        <w:ind w:hanging="851"/>
      </w:pPr>
    </w:p>
    <w:p w:rsidR="00125BF2" w:rsidRDefault="00125BF2" w:rsidP="00125BF2">
      <w:pPr>
        <w:ind w:hanging="851"/>
        <w:jc w:val="right"/>
      </w:pPr>
    </w:p>
    <w:p w:rsidR="00763E83" w:rsidRDefault="00125BF2" w:rsidP="00125BF2">
      <w:pPr>
        <w:ind w:hanging="851"/>
        <w:jc w:val="right"/>
      </w:pPr>
      <w:r>
        <w:br/>
      </w:r>
      <w:r w:rsidR="00470A13">
        <w:t>Data i podpis rodzica/opiekuna: ____________________________</w:t>
      </w:r>
    </w:p>
    <w:sectPr w:rsidR="00763E8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10" w:rsidRDefault="00E42510" w:rsidP="00E80FEF">
      <w:pPr>
        <w:spacing w:after="0" w:line="240" w:lineRule="auto"/>
      </w:pPr>
      <w:r>
        <w:separator/>
      </w:r>
    </w:p>
  </w:endnote>
  <w:endnote w:type="continuationSeparator" w:id="0">
    <w:p w:rsidR="00E42510" w:rsidRDefault="00E42510" w:rsidP="00E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10" w:rsidRDefault="00E42510" w:rsidP="00E80FEF">
      <w:pPr>
        <w:spacing w:after="0" w:line="240" w:lineRule="auto"/>
      </w:pPr>
      <w:r>
        <w:separator/>
      </w:r>
    </w:p>
  </w:footnote>
  <w:footnote w:type="continuationSeparator" w:id="0">
    <w:p w:rsidR="00E42510" w:rsidRDefault="00E42510" w:rsidP="00E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EF" w:rsidRDefault="00E80FEF">
    <w:pPr>
      <w:pStyle w:val="Nagwek"/>
    </w:pPr>
    <w:r>
      <w:rPr>
        <w:noProof/>
        <w:lang w:val="pl-PL" w:eastAsia="pl-PL"/>
      </w:rPr>
      <w:drawing>
        <wp:inline distT="0" distB="0" distL="0" distR="0" wp14:anchorId="7BCF8712" wp14:editId="637DC4DC">
          <wp:extent cx="5486400" cy="47292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7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3294"/>
    <w:rsid w:val="00125BF2"/>
    <w:rsid w:val="00127CF9"/>
    <w:rsid w:val="0015074B"/>
    <w:rsid w:val="0029639D"/>
    <w:rsid w:val="00326F90"/>
    <w:rsid w:val="00470A13"/>
    <w:rsid w:val="005076E8"/>
    <w:rsid w:val="005E1D4B"/>
    <w:rsid w:val="00626446"/>
    <w:rsid w:val="0063066A"/>
    <w:rsid w:val="00697124"/>
    <w:rsid w:val="00763E83"/>
    <w:rsid w:val="0077507C"/>
    <w:rsid w:val="00893136"/>
    <w:rsid w:val="008C2043"/>
    <w:rsid w:val="009143CE"/>
    <w:rsid w:val="00A31C84"/>
    <w:rsid w:val="00AA1D8D"/>
    <w:rsid w:val="00B47730"/>
    <w:rsid w:val="00BB09D5"/>
    <w:rsid w:val="00CB0664"/>
    <w:rsid w:val="00DB512B"/>
    <w:rsid w:val="00E42510"/>
    <w:rsid w:val="00E80F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9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1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1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9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1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1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kacjazempatia.edu.pl/rekrutac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62B60F-2C31-46FB-9FD8-EA2B23D4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Michał</cp:lastModifiedBy>
  <cp:revision>10</cp:revision>
  <cp:lastPrinted>2025-08-29T10:20:00Z</cp:lastPrinted>
  <dcterms:created xsi:type="dcterms:W3CDTF">2025-07-28T11:58:00Z</dcterms:created>
  <dcterms:modified xsi:type="dcterms:W3CDTF">2025-08-29T10:20:00Z</dcterms:modified>
</cp:coreProperties>
</file>