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1E" w:rsidRPr="00A57AF2" w:rsidRDefault="00A43A18" w:rsidP="00923344">
      <w:pPr>
        <w:pStyle w:val="Nagwek1"/>
        <w:ind w:left="-709"/>
      </w:pPr>
      <w:bookmarkStart w:id="0" w:name="_GoBack"/>
      <w:bookmarkEnd w:id="0"/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47D9C24F" wp14:editId="08001A5C">
            <wp:simplePos x="0" y="0"/>
            <wp:positionH relativeFrom="column">
              <wp:posOffset>5455285</wp:posOffset>
            </wp:positionH>
            <wp:positionV relativeFrom="paragraph">
              <wp:posOffset>341630</wp:posOffset>
            </wp:positionV>
            <wp:extent cx="1304925" cy="1304925"/>
            <wp:effectExtent l="0" t="0" r="952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344">
        <w:rPr>
          <w:sz w:val="24"/>
          <w:szCs w:val="24"/>
        </w:rPr>
        <w:t xml:space="preserve">        </w:t>
      </w:r>
      <w:r w:rsidR="00923344" w:rsidRPr="00A57AF2">
        <w:t xml:space="preserve">     </w:t>
      </w:r>
      <w:proofErr w:type="spellStart"/>
      <w:r w:rsidR="00CA37C2" w:rsidRPr="00A57AF2">
        <w:t>Formularz</w:t>
      </w:r>
      <w:proofErr w:type="spellEnd"/>
      <w:r w:rsidR="00CA37C2" w:rsidRPr="00A57AF2">
        <w:t xml:space="preserve"> </w:t>
      </w:r>
      <w:proofErr w:type="spellStart"/>
      <w:r w:rsidR="00CA37C2" w:rsidRPr="00A57AF2">
        <w:t>zgłoszeniowy</w:t>
      </w:r>
      <w:proofErr w:type="spellEnd"/>
      <w:r w:rsidR="00CA37C2" w:rsidRPr="00A57AF2">
        <w:t xml:space="preserve"> </w:t>
      </w:r>
      <w:proofErr w:type="spellStart"/>
      <w:r w:rsidR="00CA37C2" w:rsidRPr="00A57AF2">
        <w:t>ucznia</w:t>
      </w:r>
      <w:proofErr w:type="spellEnd"/>
      <w:r w:rsidR="00CA37C2" w:rsidRPr="00A57AF2">
        <w:t xml:space="preserve"> </w:t>
      </w:r>
      <w:proofErr w:type="spellStart"/>
      <w:r w:rsidR="00CA37C2" w:rsidRPr="00A57AF2">
        <w:t>na</w:t>
      </w:r>
      <w:proofErr w:type="spellEnd"/>
      <w:r w:rsidR="00CA37C2" w:rsidRPr="00A57AF2">
        <w:t xml:space="preserve"> </w:t>
      </w:r>
      <w:proofErr w:type="spellStart"/>
      <w:r w:rsidR="00CA37C2" w:rsidRPr="00A57AF2">
        <w:t>zajęcia</w:t>
      </w:r>
      <w:proofErr w:type="spellEnd"/>
      <w:r w:rsidR="00CA37C2" w:rsidRPr="00A57AF2">
        <w:t xml:space="preserve"> w </w:t>
      </w:r>
      <w:proofErr w:type="spellStart"/>
      <w:r w:rsidR="00CA37C2" w:rsidRPr="00A57AF2">
        <w:t>ramach</w:t>
      </w:r>
      <w:proofErr w:type="spellEnd"/>
      <w:r w:rsidR="00CA37C2" w:rsidRPr="00A57AF2">
        <w:t xml:space="preserve"> </w:t>
      </w:r>
      <w:proofErr w:type="spellStart"/>
      <w:r w:rsidR="00CA37C2" w:rsidRPr="00A57AF2">
        <w:t>projektu</w:t>
      </w:r>
      <w:proofErr w:type="spellEnd"/>
    </w:p>
    <w:p w:rsidR="00923344" w:rsidRDefault="00CA37C2" w:rsidP="00923344">
      <w:pPr>
        <w:pStyle w:val="Bezodstpw"/>
      </w:pPr>
      <w:proofErr w:type="spellStart"/>
      <w:r>
        <w:t>Projekt</w:t>
      </w:r>
      <w:proofErr w:type="spellEnd"/>
      <w:r>
        <w:t xml:space="preserve"> „</w:t>
      </w:r>
      <w:proofErr w:type="spellStart"/>
      <w:r>
        <w:t>Edukacja</w:t>
      </w:r>
      <w:proofErr w:type="spellEnd"/>
      <w:r>
        <w:t xml:space="preserve"> z </w:t>
      </w:r>
      <w:proofErr w:type="spellStart"/>
      <w:r>
        <w:t>empatią</w:t>
      </w:r>
      <w:proofErr w:type="spellEnd"/>
      <w:r>
        <w:t xml:space="preserve">” </w:t>
      </w:r>
      <w:proofErr w:type="spellStart"/>
      <w:r>
        <w:t>nr</w:t>
      </w:r>
      <w:proofErr w:type="spellEnd"/>
      <w:r>
        <w:t xml:space="preserve"> FEMP.06.10-IP.01-0212/24</w:t>
      </w:r>
    </w:p>
    <w:p w:rsidR="0033341E" w:rsidRDefault="00FD086D" w:rsidP="00923344">
      <w:pPr>
        <w:pStyle w:val="Bezodstpw"/>
        <w:rPr>
          <w:color w:val="365F91" w:themeColor="accent1" w:themeShade="BF"/>
        </w:rPr>
      </w:pPr>
      <w:proofErr w:type="spellStart"/>
      <w:r w:rsidRPr="00FD086D">
        <w:rPr>
          <w:color w:val="365F91" w:themeColor="accent1" w:themeShade="BF"/>
        </w:rPr>
        <w:t>Rekrutacja</w:t>
      </w:r>
      <w:proofErr w:type="spellEnd"/>
      <w:r w:rsidRPr="00FD086D">
        <w:rPr>
          <w:color w:val="365F91" w:themeColor="accent1" w:themeShade="BF"/>
        </w:rPr>
        <w:t>:</w:t>
      </w:r>
      <w:r w:rsidR="00367C35" w:rsidRPr="00FD086D">
        <w:rPr>
          <w:color w:val="365F91" w:themeColor="accent1" w:themeShade="BF"/>
        </w:rPr>
        <w:t xml:space="preserve"> I </w:t>
      </w:r>
      <w:proofErr w:type="spellStart"/>
      <w:r w:rsidR="00367C35" w:rsidRPr="00FD086D">
        <w:rPr>
          <w:color w:val="365F91" w:themeColor="accent1" w:themeShade="BF"/>
        </w:rPr>
        <w:t>tura</w:t>
      </w:r>
      <w:proofErr w:type="spellEnd"/>
      <w:r w:rsidR="00367C35" w:rsidRPr="00FD086D">
        <w:rPr>
          <w:color w:val="365F91" w:themeColor="accent1" w:themeShade="BF"/>
        </w:rPr>
        <w:t xml:space="preserve"> </w:t>
      </w:r>
    </w:p>
    <w:p w:rsidR="00923344" w:rsidRDefault="00923344" w:rsidP="00923344">
      <w:pPr>
        <w:pStyle w:val="Bezodstpw"/>
        <w:rPr>
          <w:color w:val="365F91" w:themeColor="accent1" w:themeShade="BF"/>
        </w:rPr>
      </w:pPr>
    </w:p>
    <w:p w:rsidR="00923344" w:rsidRPr="00923344" w:rsidRDefault="00923344" w:rsidP="00923344">
      <w:pPr>
        <w:pStyle w:val="Bezodstpw"/>
      </w:pPr>
    </w:p>
    <w:p w:rsidR="0033341E" w:rsidRPr="00FD086D" w:rsidRDefault="00FD086D">
      <w:pPr>
        <w:pStyle w:val="Nagwek2"/>
        <w:rPr>
          <w:sz w:val="20"/>
          <w:szCs w:val="20"/>
        </w:rPr>
      </w:pPr>
      <w:r w:rsidRPr="00FD086D">
        <w:rPr>
          <w:sz w:val="20"/>
          <w:szCs w:val="20"/>
        </w:rPr>
        <w:t>1. DANE UCZNIA</w:t>
      </w:r>
    </w:p>
    <w:p w:rsidR="0033341E" w:rsidRPr="00FD086D" w:rsidRDefault="00FD086D" w:rsidP="00923344">
      <w:pPr>
        <w:pStyle w:val="Bezodstpw"/>
        <w:spacing w:line="276" w:lineRule="auto"/>
      </w:pPr>
      <w:proofErr w:type="spellStart"/>
      <w:r w:rsidRPr="00FD086D">
        <w:t>Imię</w:t>
      </w:r>
      <w:proofErr w:type="spellEnd"/>
      <w:r w:rsidRPr="00FD086D">
        <w:t xml:space="preserve"> </w:t>
      </w:r>
      <w:proofErr w:type="spellStart"/>
      <w:r w:rsidRPr="00FD086D">
        <w:t>i</w:t>
      </w:r>
      <w:proofErr w:type="spellEnd"/>
      <w:r w:rsidRPr="00FD086D">
        <w:t xml:space="preserve"> </w:t>
      </w:r>
      <w:proofErr w:type="spellStart"/>
      <w:r w:rsidRPr="00FD086D">
        <w:t>nazwisko</w:t>
      </w:r>
      <w:proofErr w:type="spellEnd"/>
      <w:r w:rsidRPr="00FD086D">
        <w:t>: ________________________________________</w:t>
      </w:r>
    </w:p>
    <w:p w:rsidR="0033341E" w:rsidRPr="00FD086D" w:rsidRDefault="00FD086D" w:rsidP="00923344">
      <w:pPr>
        <w:pStyle w:val="Bezodstpw"/>
        <w:spacing w:line="276" w:lineRule="auto"/>
      </w:pPr>
      <w:r w:rsidRPr="00FD086D">
        <w:t>PESEL: _____________________________________________</w:t>
      </w:r>
    </w:p>
    <w:p w:rsidR="0033341E" w:rsidRPr="00FD086D" w:rsidRDefault="00FD086D" w:rsidP="00923344">
      <w:pPr>
        <w:pStyle w:val="Bezodstpw"/>
        <w:spacing w:line="276" w:lineRule="auto"/>
      </w:pPr>
      <w:r w:rsidRPr="00FD086D">
        <w:t xml:space="preserve">Data </w:t>
      </w:r>
      <w:proofErr w:type="spellStart"/>
      <w:r w:rsidRPr="00FD086D">
        <w:t>urodzenia</w:t>
      </w:r>
      <w:proofErr w:type="spellEnd"/>
      <w:r w:rsidRPr="00FD086D">
        <w:t>: _______________</w:t>
      </w:r>
    </w:p>
    <w:p w:rsidR="0033341E" w:rsidRPr="00FD086D" w:rsidRDefault="00FD086D" w:rsidP="00923344">
      <w:pPr>
        <w:pStyle w:val="Bezodstpw"/>
        <w:spacing w:line="276" w:lineRule="auto"/>
      </w:pPr>
      <w:proofErr w:type="spellStart"/>
      <w:r w:rsidRPr="00FD086D">
        <w:t>Klasa</w:t>
      </w:r>
      <w:proofErr w:type="spellEnd"/>
      <w:r w:rsidRPr="00FD086D">
        <w:t>: _________</w:t>
      </w:r>
    </w:p>
    <w:p w:rsidR="0033341E" w:rsidRPr="00FD086D" w:rsidRDefault="00FD086D" w:rsidP="00923344">
      <w:pPr>
        <w:pStyle w:val="Bezodstpw"/>
        <w:spacing w:line="276" w:lineRule="auto"/>
      </w:pPr>
      <w:proofErr w:type="spellStart"/>
      <w:r w:rsidRPr="00FD086D">
        <w:t>Szkoła</w:t>
      </w:r>
      <w:proofErr w:type="spellEnd"/>
      <w:r w:rsidRPr="00FD086D">
        <w:t>:</w:t>
      </w:r>
    </w:p>
    <w:p w:rsidR="0033341E" w:rsidRPr="00FD086D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="00A43A18">
        <w:t xml:space="preserve"> </w:t>
      </w:r>
      <w:proofErr w:type="spellStart"/>
      <w:r w:rsidR="00A43A18">
        <w:t>Międzykulturowa</w:t>
      </w:r>
      <w:proofErr w:type="spellEnd"/>
      <w:r w:rsidRPr="00FD086D">
        <w:t xml:space="preserve"> </w:t>
      </w:r>
      <w:proofErr w:type="spellStart"/>
      <w:r w:rsidRPr="00FD086D">
        <w:t>Szkoła</w:t>
      </w:r>
      <w:proofErr w:type="spellEnd"/>
      <w:r w:rsidRPr="00FD086D">
        <w:t xml:space="preserve"> </w:t>
      </w:r>
      <w:proofErr w:type="spellStart"/>
      <w:r w:rsidRPr="00FD086D">
        <w:t>Podstawowa</w:t>
      </w:r>
      <w:proofErr w:type="spellEnd"/>
      <w:r w:rsidRPr="00FD086D">
        <w:t xml:space="preserve"> „</w:t>
      </w:r>
      <w:proofErr w:type="spellStart"/>
      <w:r w:rsidRPr="00FD086D">
        <w:t>Otwarty</w:t>
      </w:r>
      <w:proofErr w:type="spellEnd"/>
      <w:r w:rsidRPr="00FD086D">
        <w:t xml:space="preserve"> </w:t>
      </w:r>
      <w:proofErr w:type="spellStart"/>
      <w:r w:rsidRPr="00FD086D">
        <w:t>Świat</w:t>
      </w:r>
      <w:proofErr w:type="spellEnd"/>
      <w:r w:rsidRPr="00FD086D">
        <w:t>”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Prywatna</w:t>
      </w:r>
      <w:proofErr w:type="spellEnd"/>
      <w:r w:rsidRPr="00FD086D">
        <w:t xml:space="preserve"> </w:t>
      </w:r>
      <w:proofErr w:type="spellStart"/>
      <w:r w:rsidRPr="00FD086D">
        <w:t>Szko</w:t>
      </w:r>
      <w:r w:rsidRPr="00FD086D">
        <w:rPr>
          <w:rFonts w:ascii="Cambria" w:hAnsi="Cambria" w:cs="Cambria"/>
        </w:rPr>
        <w:t>ł</w:t>
      </w:r>
      <w:r w:rsidRPr="00FD086D">
        <w:t>a</w:t>
      </w:r>
      <w:proofErr w:type="spellEnd"/>
      <w:r w:rsidRPr="00FD086D">
        <w:t xml:space="preserve"> </w:t>
      </w:r>
      <w:proofErr w:type="spellStart"/>
      <w:r w:rsidRPr="00FD086D">
        <w:t>Podstawowa</w:t>
      </w:r>
      <w:proofErr w:type="spellEnd"/>
      <w:r w:rsidRPr="00FD086D">
        <w:t xml:space="preserve"> </w:t>
      </w:r>
      <w:r w:rsidRPr="00FD086D">
        <w:rPr>
          <w:rFonts w:ascii="Cambria" w:hAnsi="Cambria" w:cs="Cambria"/>
        </w:rPr>
        <w:t>„</w:t>
      </w:r>
      <w:r w:rsidRPr="00FD086D">
        <w:t>Academos</w:t>
      </w:r>
      <w:r w:rsidRPr="00FD086D">
        <w:rPr>
          <w:rFonts w:ascii="Cambria" w:hAnsi="Cambria" w:cs="Cambria"/>
        </w:rPr>
        <w:t>”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VIII </w:t>
      </w:r>
      <w:proofErr w:type="spellStart"/>
      <w:r w:rsidRPr="00FD086D">
        <w:t>Prywatne</w:t>
      </w:r>
      <w:proofErr w:type="spellEnd"/>
      <w:r w:rsidRPr="00FD086D">
        <w:t xml:space="preserve"> </w:t>
      </w:r>
      <w:proofErr w:type="spellStart"/>
      <w:r w:rsidRPr="00FD086D">
        <w:t>Akademickie</w:t>
      </w:r>
      <w:proofErr w:type="spellEnd"/>
      <w:r w:rsidRPr="00FD086D">
        <w:t xml:space="preserve"> </w:t>
      </w:r>
      <w:proofErr w:type="spellStart"/>
      <w:r w:rsidRPr="00FD086D">
        <w:t>Liceum</w:t>
      </w:r>
      <w:proofErr w:type="spellEnd"/>
      <w:r w:rsidRPr="00FD086D">
        <w:t xml:space="preserve"> </w:t>
      </w:r>
      <w:proofErr w:type="spellStart"/>
      <w:r w:rsidRPr="00FD086D">
        <w:t>Og</w:t>
      </w:r>
      <w:r w:rsidRPr="00FD086D">
        <w:rPr>
          <w:rFonts w:ascii="Cambria" w:hAnsi="Cambria" w:cs="Cambria"/>
        </w:rPr>
        <w:t>ó</w:t>
      </w:r>
      <w:r w:rsidRPr="00FD086D">
        <w:t>lnokszta</w:t>
      </w:r>
      <w:r w:rsidRPr="00FD086D">
        <w:rPr>
          <w:rFonts w:ascii="Cambria" w:hAnsi="Cambria" w:cs="Cambria"/>
        </w:rPr>
        <w:t>ł</w:t>
      </w:r>
      <w:r w:rsidRPr="00FD086D">
        <w:t>c</w:t>
      </w:r>
      <w:r w:rsidRPr="00FD086D">
        <w:rPr>
          <w:rFonts w:ascii="Cambria" w:hAnsi="Cambria" w:cs="Cambria"/>
        </w:rPr>
        <w:t>ą</w:t>
      </w:r>
      <w:r w:rsidRPr="00FD086D">
        <w:t>ce</w:t>
      </w:r>
      <w:proofErr w:type="spellEnd"/>
    </w:p>
    <w:p w:rsidR="0033341E" w:rsidRPr="00FD086D" w:rsidRDefault="00FD086D">
      <w:pPr>
        <w:pStyle w:val="Nagwek2"/>
        <w:rPr>
          <w:sz w:val="20"/>
          <w:szCs w:val="20"/>
        </w:rPr>
      </w:pPr>
      <w:r w:rsidRPr="00FD086D">
        <w:rPr>
          <w:sz w:val="20"/>
          <w:szCs w:val="20"/>
        </w:rPr>
        <w:t>2. DANE RODZICA / OPIEKUNA PRAWNEGO</w:t>
      </w:r>
    </w:p>
    <w:p w:rsidR="0033341E" w:rsidRPr="00FD086D" w:rsidRDefault="00FD086D" w:rsidP="00923344">
      <w:pPr>
        <w:pStyle w:val="Bezodstpw"/>
        <w:spacing w:line="276" w:lineRule="auto"/>
      </w:pPr>
      <w:proofErr w:type="spellStart"/>
      <w:r w:rsidRPr="00FD086D">
        <w:t>Imię</w:t>
      </w:r>
      <w:proofErr w:type="spellEnd"/>
      <w:r w:rsidRPr="00FD086D">
        <w:t xml:space="preserve"> </w:t>
      </w:r>
      <w:proofErr w:type="spellStart"/>
      <w:r w:rsidRPr="00FD086D">
        <w:t>i</w:t>
      </w:r>
      <w:proofErr w:type="spellEnd"/>
      <w:r w:rsidRPr="00FD086D">
        <w:t xml:space="preserve"> </w:t>
      </w:r>
      <w:proofErr w:type="spellStart"/>
      <w:r w:rsidRPr="00FD086D">
        <w:t>nazwisko</w:t>
      </w:r>
      <w:proofErr w:type="spellEnd"/>
      <w:r w:rsidRPr="00FD086D">
        <w:t>: ________________________________________</w:t>
      </w:r>
    </w:p>
    <w:p w:rsidR="0033341E" w:rsidRPr="00FD086D" w:rsidRDefault="00FD086D" w:rsidP="00923344">
      <w:pPr>
        <w:pStyle w:val="Bezodstpw"/>
        <w:spacing w:line="276" w:lineRule="auto"/>
      </w:pPr>
      <w:proofErr w:type="spellStart"/>
      <w:r w:rsidRPr="00FD086D">
        <w:t>Telefon</w:t>
      </w:r>
      <w:proofErr w:type="spellEnd"/>
      <w:r w:rsidRPr="00FD086D">
        <w:t xml:space="preserve"> </w:t>
      </w:r>
      <w:proofErr w:type="spellStart"/>
      <w:r w:rsidRPr="00FD086D">
        <w:t>kontaktowy</w:t>
      </w:r>
      <w:proofErr w:type="spellEnd"/>
      <w:r w:rsidRPr="00FD086D">
        <w:t>: ____________________________________</w:t>
      </w:r>
    </w:p>
    <w:p w:rsidR="0033341E" w:rsidRPr="00FD086D" w:rsidRDefault="00FD086D" w:rsidP="00923344">
      <w:pPr>
        <w:pStyle w:val="Bezodstpw"/>
        <w:spacing w:line="276" w:lineRule="auto"/>
      </w:pPr>
      <w:proofErr w:type="spellStart"/>
      <w:r w:rsidRPr="00FD086D">
        <w:t>Adres</w:t>
      </w:r>
      <w:proofErr w:type="spellEnd"/>
      <w:r w:rsidRPr="00FD086D">
        <w:t xml:space="preserve"> e-mail: _________________________________________</w:t>
      </w:r>
    </w:p>
    <w:p w:rsidR="0033341E" w:rsidRPr="00FD086D" w:rsidRDefault="00367C35">
      <w:pPr>
        <w:pStyle w:val="Nagwek2"/>
        <w:rPr>
          <w:sz w:val="20"/>
          <w:szCs w:val="20"/>
        </w:rPr>
      </w:pPr>
      <w:r w:rsidRPr="00FD086D">
        <w:rPr>
          <w:sz w:val="20"/>
          <w:szCs w:val="20"/>
        </w:rPr>
        <w:t>3. PODSTAWA KWALIFIKACJI DO ZAJĘĆ</w:t>
      </w:r>
    </w:p>
    <w:p w:rsidR="0033341E" w:rsidRPr="00FD086D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Orzeczenie</w:t>
      </w:r>
      <w:proofErr w:type="spellEnd"/>
      <w:r w:rsidRPr="00FD086D">
        <w:t xml:space="preserve"> o </w:t>
      </w:r>
      <w:proofErr w:type="spellStart"/>
      <w:r w:rsidRPr="00FD086D">
        <w:t>potrzebie</w:t>
      </w:r>
      <w:proofErr w:type="spellEnd"/>
      <w:r w:rsidRPr="00FD086D">
        <w:t xml:space="preserve"> </w:t>
      </w:r>
      <w:proofErr w:type="spellStart"/>
      <w:r w:rsidRPr="00FD086D">
        <w:t>kształcenia</w:t>
      </w:r>
      <w:proofErr w:type="spellEnd"/>
      <w:r w:rsidRPr="00FD086D">
        <w:t xml:space="preserve"> </w:t>
      </w:r>
      <w:proofErr w:type="spellStart"/>
      <w:r w:rsidRPr="00FD086D">
        <w:t>specjalnego</w:t>
      </w:r>
      <w:proofErr w:type="spellEnd"/>
    </w:p>
    <w:p w:rsidR="0033341E" w:rsidRPr="00FD086D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Opinia</w:t>
      </w:r>
      <w:proofErr w:type="spellEnd"/>
      <w:r w:rsidRPr="00FD086D">
        <w:t xml:space="preserve"> z </w:t>
      </w:r>
      <w:proofErr w:type="spellStart"/>
      <w:r w:rsidRPr="00FD086D">
        <w:t>poradni</w:t>
      </w:r>
      <w:proofErr w:type="spellEnd"/>
      <w:r w:rsidRPr="00FD086D">
        <w:t xml:space="preserve"> </w:t>
      </w:r>
      <w:proofErr w:type="spellStart"/>
      <w:r w:rsidRPr="00FD086D">
        <w:t>psychologiczno-pedagogicznej</w:t>
      </w:r>
      <w:proofErr w:type="spellEnd"/>
    </w:p>
    <w:p w:rsidR="00FD086D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Opinia</w:t>
      </w:r>
      <w:proofErr w:type="spellEnd"/>
      <w:r w:rsidRPr="00FD086D">
        <w:t xml:space="preserve"> </w:t>
      </w:r>
      <w:proofErr w:type="spellStart"/>
      <w:r w:rsidRPr="00FD086D">
        <w:t>nauczyciela</w:t>
      </w:r>
      <w:proofErr w:type="spellEnd"/>
      <w:r w:rsidRPr="00FD086D">
        <w:t>/</w:t>
      </w:r>
      <w:proofErr w:type="spellStart"/>
      <w:r w:rsidRPr="00FD086D">
        <w:t>specjalisty</w:t>
      </w:r>
      <w:proofErr w:type="spellEnd"/>
    </w:p>
    <w:p w:rsidR="0033341E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Inne</w:t>
      </w:r>
      <w:proofErr w:type="spellEnd"/>
      <w:r w:rsidRPr="00FD086D">
        <w:t>: _______________________________________________</w:t>
      </w:r>
    </w:p>
    <w:p w:rsidR="00923344" w:rsidRPr="00FD086D" w:rsidRDefault="00923344" w:rsidP="00923344">
      <w:pPr>
        <w:pStyle w:val="Bezodstpw"/>
      </w:pPr>
    </w:p>
    <w:p w:rsidR="00367C35" w:rsidRPr="00FD086D" w:rsidRDefault="00F97630" w:rsidP="00367C35">
      <w:pPr>
        <w:pStyle w:val="Nagwek2"/>
        <w:spacing w:before="0"/>
        <w:rPr>
          <w:sz w:val="20"/>
          <w:szCs w:val="20"/>
        </w:rPr>
      </w:pPr>
      <w:r>
        <w:rPr>
          <w:sz w:val="20"/>
          <w:szCs w:val="20"/>
        </w:rPr>
        <w:t>4</w:t>
      </w:r>
      <w:r w:rsidR="00367C35" w:rsidRPr="00FD086D">
        <w:rPr>
          <w:sz w:val="20"/>
          <w:szCs w:val="20"/>
        </w:rPr>
        <w:t>. RODZAJ ZAJĘĆ</w:t>
      </w:r>
    </w:p>
    <w:p w:rsidR="0033341E" w:rsidRPr="00FD086D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Zajęcia</w:t>
      </w:r>
      <w:proofErr w:type="spellEnd"/>
      <w:r w:rsidRPr="00FD086D">
        <w:t xml:space="preserve"> </w:t>
      </w:r>
      <w:proofErr w:type="spellStart"/>
      <w:r w:rsidRPr="00FD086D">
        <w:t>rewalidacyjne</w:t>
      </w:r>
      <w:proofErr w:type="spellEnd"/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Zaj</w:t>
      </w:r>
      <w:r w:rsidRPr="00FD086D">
        <w:rPr>
          <w:rFonts w:ascii="Cambria" w:hAnsi="Cambria" w:cs="Cambria"/>
        </w:rPr>
        <w:t>ę</w:t>
      </w:r>
      <w:r w:rsidRPr="00FD086D">
        <w:t>cia</w:t>
      </w:r>
      <w:proofErr w:type="spellEnd"/>
      <w:r w:rsidRPr="00FD086D">
        <w:t xml:space="preserve"> </w:t>
      </w:r>
      <w:proofErr w:type="spellStart"/>
      <w:r w:rsidRPr="00FD086D">
        <w:t>specjalistyczne</w:t>
      </w:r>
      <w:proofErr w:type="spellEnd"/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Zaj</w:t>
      </w:r>
      <w:r w:rsidRPr="00FD086D">
        <w:rPr>
          <w:rFonts w:ascii="Cambria" w:hAnsi="Cambria" w:cs="Cambria"/>
        </w:rPr>
        <w:t>ę</w:t>
      </w:r>
      <w:r w:rsidRPr="00FD086D">
        <w:t>cia</w:t>
      </w:r>
      <w:proofErr w:type="spellEnd"/>
      <w:r w:rsidRPr="00FD086D">
        <w:t xml:space="preserve"> </w:t>
      </w:r>
      <w:proofErr w:type="spellStart"/>
      <w:r w:rsidRPr="00FD086D">
        <w:t>dydaktyczno-wyr</w:t>
      </w:r>
      <w:r w:rsidRPr="00FD086D">
        <w:rPr>
          <w:rFonts w:ascii="Cambria" w:hAnsi="Cambria" w:cs="Cambria"/>
        </w:rPr>
        <w:t>ó</w:t>
      </w:r>
      <w:r w:rsidRPr="00FD086D">
        <w:t>wnawcze</w:t>
      </w:r>
      <w:proofErr w:type="spellEnd"/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Zaj</w:t>
      </w:r>
      <w:r w:rsidRPr="00FD086D">
        <w:rPr>
          <w:rFonts w:ascii="Cambria" w:hAnsi="Cambria" w:cs="Cambria"/>
        </w:rPr>
        <w:t>ę</w:t>
      </w:r>
      <w:r w:rsidRPr="00FD086D">
        <w:t>cia</w:t>
      </w:r>
      <w:proofErr w:type="spellEnd"/>
      <w:r w:rsidRPr="00FD086D">
        <w:t xml:space="preserve"> </w:t>
      </w:r>
      <w:proofErr w:type="spellStart"/>
      <w:r w:rsidRPr="00FD086D">
        <w:t>rozwijaj</w:t>
      </w:r>
      <w:r w:rsidRPr="00FD086D">
        <w:rPr>
          <w:rFonts w:ascii="Cambria" w:hAnsi="Cambria" w:cs="Cambria"/>
        </w:rPr>
        <w:t>ą</w:t>
      </w:r>
      <w:r w:rsidRPr="00FD086D">
        <w:t>ce</w:t>
      </w:r>
      <w:proofErr w:type="spellEnd"/>
      <w:r w:rsidRPr="00FD086D">
        <w:t xml:space="preserve"> </w:t>
      </w:r>
      <w:proofErr w:type="spellStart"/>
      <w:r w:rsidRPr="00FD086D">
        <w:t>uzdolnienia</w:t>
      </w:r>
      <w:proofErr w:type="spellEnd"/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Konsultacje</w:t>
      </w:r>
      <w:proofErr w:type="spellEnd"/>
      <w:r w:rsidRPr="00FD086D">
        <w:t xml:space="preserve"> z </w:t>
      </w:r>
      <w:proofErr w:type="spellStart"/>
      <w:r w:rsidRPr="00FD086D">
        <w:t>psychologiem</w:t>
      </w:r>
      <w:proofErr w:type="spellEnd"/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Inne</w:t>
      </w:r>
      <w:proofErr w:type="spellEnd"/>
      <w:r w:rsidRPr="00FD086D">
        <w:t>: ____________________________________________</w:t>
      </w:r>
    </w:p>
    <w:p w:rsidR="0033341E" w:rsidRPr="00FD086D" w:rsidRDefault="00F97630">
      <w:pPr>
        <w:pStyle w:val="Nagwek2"/>
        <w:rPr>
          <w:sz w:val="20"/>
          <w:szCs w:val="20"/>
        </w:rPr>
      </w:pPr>
      <w:r>
        <w:rPr>
          <w:sz w:val="20"/>
          <w:szCs w:val="20"/>
        </w:rPr>
        <w:t>5</w:t>
      </w:r>
      <w:r w:rsidR="00FD086D" w:rsidRPr="00FD086D">
        <w:rPr>
          <w:sz w:val="20"/>
          <w:szCs w:val="20"/>
        </w:rPr>
        <w:t>. KRYTERIA PREFERENCJI</w:t>
      </w:r>
    </w:p>
    <w:p w:rsidR="0033341E" w:rsidRPr="00FD086D" w:rsidRDefault="00FD086D" w:rsidP="00923344">
      <w:pPr>
        <w:pStyle w:val="Bezodstpw"/>
        <w:spacing w:line="276" w:lineRule="auto"/>
      </w:pPr>
      <w:r w:rsidRPr="00FD086D">
        <w:t xml:space="preserve">A. Status </w:t>
      </w:r>
      <w:proofErr w:type="spellStart"/>
      <w:r w:rsidRPr="00FD086D">
        <w:t>ekonomiczny</w:t>
      </w:r>
      <w:proofErr w:type="spellEnd"/>
      <w:r w:rsidRPr="00FD086D">
        <w:t xml:space="preserve"> </w:t>
      </w:r>
      <w:proofErr w:type="spellStart"/>
      <w:r w:rsidRPr="00FD086D">
        <w:t>rodziny</w:t>
      </w:r>
      <w:proofErr w:type="spellEnd"/>
      <w:r w:rsidR="00CA37C2">
        <w:t xml:space="preserve"> </w:t>
      </w:r>
      <w:r w:rsidR="00CA37C2" w:rsidRPr="00CA37C2">
        <w:t>(</w:t>
      </w:r>
      <w:proofErr w:type="spellStart"/>
      <w:r w:rsidR="00CA37C2" w:rsidRPr="00CA37C2">
        <w:t>dochód</w:t>
      </w:r>
      <w:proofErr w:type="spellEnd"/>
      <w:r w:rsidR="00CA37C2" w:rsidRPr="00CA37C2">
        <w:t xml:space="preserve"> </w:t>
      </w:r>
      <w:proofErr w:type="spellStart"/>
      <w:r w:rsidR="00CA37C2" w:rsidRPr="00CA37C2">
        <w:t>netto</w:t>
      </w:r>
      <w:proofErr w:type="spellEnd"/>
      <w:r w:rsidR="00CA37C2" w:rsidRPr="00CA37C2">
        <w:t xml:space="preserve"> </w:t>
      </w:r>
      <w:proofErr w:type="spellStart"/>
      <w:r w:rsidR="00CA37C2" w:rsidRPr="00CA37C2">
        <w:t>na</w:t>
      </w:r>
      <w:proofErr w:type="spellEnd"/>
      <w:r w:rsidR="00CA37C2" w:rsidRPr="00CA37C2">
        <w:t xml:space="preserve"> </w:t>
      </w:r>
      <w:proofErr w:type="spellStart"/>
      <w:r w:rsidR="00CA37C2" w:rsidRPr="00CA37C2">
        <w:t>jednego</w:t>
      </w:r>
      <w:proofErr w:type="spellEnd"/>
      <w:r w:rsidR="00CA37C2" w:rsidRPr="00CA37C2">
        <w:t xml:space="preserve"> </w:t>
      </w:r>
      <w:proofErr w:type="spellStart"/>
      <w:r w:rsidR="00CA37C2" w:rsidRPr="00CA37C2">
        <w:t>członka</w:t>
      </w:r>
      <w:proofErr w:type="spellEnd"/>
      <w:r w:rsidR="00CA37C2" w:rsidRPr="00CA37C2">
        <w:t xml:space="preserve"> </w:t>
      </w:r>
      <w:proofErr w:type="spellStart"/>
      <w:r w:rsidR="00CA37C2" w:rsidRPr="00CA37C2">
        <w:t>rodziny</w:t>
      </w:r>
      <w:proofErr w:type="spellEnd"/>
      <w:r w:rsidR="00CA37C2" w:rsidRPr="00CA37C2">
        <w:t>)</w:t>
      </w:r>
      <w:r w:rsidRPr="00FD086D">
        <w:t>:</w:t>
      </w:r>
    </w:p>
    <w:p w:rsidR="0033341E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r w:rsidR="00367C35" w:rsidRPr="00FD086D">
        <w:t xml:space="preserve"> </w:t>
      </w:r>
      <w:r w:rsidRPr="00FD086D">
        <w:t xml:space="preserve">&lt;1500 </w:t>
      </w:r>
      <w:proofErr w:type="spellStart"/>
      <w:r w:rsidRPr="00FD086D">
        <w:t>zł</w:t>
      </w:r>
      <w:proofErr w:type="spellEnd"/>
      <w:r w:rsidRPr="00FD086D">
        <w:t xml:space="preserve"> (3 </w:t>
      </w:r>
      <w:proofErr w:type="spellStart"/>
      <w:r w:rsidRPr="00FD086D">
        <w:t>pkt</w:t>
      </w:r>
      <w:proofErr w:type="spellEnd"/>
      <w:r w:rsidRPr="00FD086D">
        <w:t>)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&lt;2000 </w:t>
      </w:r>
      <w:proofErr w:type="spellStart"/>
      <w:r w:rsidRPr="00FD086D">
        <w:t>z</w:t>
      </w:r>
      <w:r w:rsidRPr="00FD086D">
        <w:rPr>
          <w:rFonts w:ascii="Cambria" w:hAnsi="Cambria" w:cs="Cambria"/>
        </w:rPr>
        <w:t>ł</w:t>
      </w:r>
      <w:proofErr w:type="spellEnd"/>
      <w:r w:rsidRPr="00FD086D">
        <w:t xml:space="preserve"> (2 </w:t>
      </w:r>
      <w:proofErr w:type="spellStart"/>
      <w:r w:rsidRPr="00FD086D">
        <w:t>pkt</w:t>
      </w:r>
      <w:proofErr w:type="spellEnd"/>
      <w:r w:rsidRPr="00FD086D">
        <w:t>)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&lt;2500 </w:t>
      </w:r>
      <w:proofErr w:type="spellStart"/>
      <w:r w:rsidRPr="00FD086D">
        <w:t>z</w:t>
      </w:r>
      <w:r w:rsidRPr="00FD086D">
        <w:rPr>
          <w:rFonts w:ascii="Cambria" w:hAnsi="Cambria" w:cs="Cambria"/>
        </w:rPr>
        <w:t>ł</w:t>
      </w:r>
      <w:proofErr w:type="spellEnd"/>
      <w:r w:rsidRPr="00FD086D">
        <w:t xml:space="preserve"> (1 </w:t>
      </w:r>
      <w:proofErr w:type="spellStart"/>
      <w:r w:rsidRPr="00FD086D">
        <w:t>pkt</w:t>
      </w:r>
      <w:proofErr w:type="spellEnd"/>
      <w:r w:rsidRPr="00FD086D">
        <w:t>)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="00CA37C2" w:rsidRPr="00CA37C2">
        <w:t>Żadne</w:t>
      </w:r>
      <w:proofErr w:type="spellEnd"/>
      <w:r w:rsidR="00CA37C2" w:rsidRPr="00CA37C2">
        <w:t xml:space="preserve"> z </w:t>
      </w:r>
      <w:proofErr w:type="spellStart"/>
      <w:r w:rsidR="00CA37C2" w:rsidRPr="00CA37C2">
        <w:t>powyższych</w:t>
      </w:r>
      <w:proofErr w:type="spellEnd"/>
      <w:r w:rsidR="00CA37C2" w:rsidRPr="00CA37C2">
        <w:t xml:space="preserve"> / </w:t>
      </w:r>
      <w:proofErr w:type="spellStart"/>
      <w:r w:rsidR="00CA37C2" w:rsidRPr="00CA37C2">
        <w:t>Odmowa</w:t>
      </w:r>
      <w:proofErr w:type="spellEnd"/>
      <w:r w:rsidR="00CA37C2" w:rsidRPr="00CA37C2">
        <w:t xml:space="preserve"> </w:t>
      </w:r>
      <w:proofErr w:type="spellStart"/>
      <w:r w:rsidR="00CA37C2" w:rsidRPr="00CA37C2">
        <w:t>podania</w:t>
      </w:r>
      <w:proofErr w:type="spellEnd"/>
      <w:r w:rsidR="00CA37C2" w:rsidRPr="00CA37C2">
        <w:t xml:space="preserve"> </w:t>
      </w:r>
      <w:proofErr w:type="spellStart"/>
      <w:r w:rsidR="00CA37C2" w:rsidRPr="00CA37C2">
        <w:t>danych</w:t>
      </w:r>
      <w:proofErr w:type="spellEnd"/>
      <w:r w:rsidR="00CA37C2" w:rsidRPr="00CA37C2">
        <w:t xml:space="preserve"> (0 </w:t>
      </w:r>
      <w:proofErr w:type="spellStart"/>
      <w:r w:rsidR="00CA37C2" w:rsidRPr="00CA37C2">
        <w:t>pkt</w:t>
      </w:r>
      <w:proofErr w:type="spellEnd"/>
      <w:r w:rsidR="00CA37C2" w:rsidRPr="00CA37C2">
        <w:t>)</w:t>
      </w:r>
    </w:p>
    <w:p w:rsidR="00923344" w:rsidRPr="00FD086D" w:rsidRDefault="00923344" w:rsidP="00923344">
      <w:pPr>
        <w:pStyle w:val="Bezodstpw"/>
      </w:pPr>
    </w:p>
    <w:p w:rsidR="00923344" w:rsidRDefault="00923344" w:rsidP="00923344">
      <w:pPr>
        <w:pStyle w:val="Bezodstpw"/>
      </w:pPr>
    </w:p>
    <w:p w:rsidR="00B25D01" w:rsidRDefault="00B25D01" w:rsidP="00923344">
      <w:pPr>
        <w:pStyle w:val="Bezodstpw"/>
      </w:pPr>
    </w:p>
    <w:p w:rsidR="0033341E" w:rsidRPr="00FD086D" w:rsidRDefault="00FD086D" w:rsidP="00923344">
      <w:pPr>
        <w:pStyle w:val="Bezodstpw"/>
      </w:pPr>
      <w:r w:rsidRPr="00FD086D">
        <w:t xml:space="preserve">B. </w:t>
      </w:r>
      <w:proofErr w:type="spellStart"/>
      <w:r w:rsidRPr="00FD086D">
        <w:t>Wykształcenie</w:t>
      </w:r>
      <w:proofErr w:type="spellEnd"/>
      <w:r w:rsidRPr="00FD086D">
        <w:t xml:space="preserve"> </w:t>
      </w:r>
      <w:proofErr w:type="spellStart"/>
      <w:r w:rsidRPr="00FD086D">
        <w:t>rodzica</w:t>
      </w:r>
      <w:proofErr w:type="spellEnd"/>
      <w:r w:rsidRPr="00FD086D">
        <w:t>:</w:t>
      </w:r>
    </w:p>
    <w:p w:rsidR="0033341E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="00CA37C2">
        <w:t>podstawowe</w:t>
      </w:r>
      <w:proofErr w:type="spellEnd"/>
      <w:r w:rsidR="00CA37C2">
        <w:t xml:space="preserve"> - </w:t>
      </w:r>
      <w:r w:rsidRPr="00FD086D">
        <w:t xml:space="preserve">ISCED 1–2 (3 </w:t>
      </w:r>
      <w:proofErr w:type="spellStart"/>
      <w:r w:rsidRPr="00FD086D">
        <w:t>pkt</w:t>
      </w:r>
      <w:proofErr w:type="spellEnd"/>
      <w:r w:rsidRPr="00FD086D">
        <w:t>)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="00CA37C2">
        <w:t>średnie</w:t>
      </w:r>
      <w:proofErr w:type="spellEnd"/>
      <w:r w:rsidR="00CA37C2">
        <w:t xml:space="preserve"> - </w:t>
      </w:r>
      <w:r w:rsidRPr="00FD086D">
        <w:t>ISCED 3</w:t>
      </w:r>
      <w:r w:rsidRPr="00FD086D">
        <w:rPr>
          <w:rFonts w:ascii="Cambria" w:hAnsi="Cambria" w:cs="Cambria"/>
        </w:rPr>
        <w:t>–</w:t>
      </w:r>
      <w:r w:rsidRPr="00FD086D">
        <w:t xml:space="preserve">4 (2 </w:t>
      </w:r>
      <w:proofErr w:type="spellStart"/>
      <w:r w:rsidRPr="00FD086D">
        <w:t>pkt</w:t>
      </w:r>
      <w:proofErr w:type="spellEnd"/>
      <w:r w:rsidRPr="00FD086D">
        <w:t>)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="00CA37C2">
        <w:t>wyższe</w:t>
      </w:r>
      <w:proofErr w:type="spellEnd"/>
      <w:r w:rsidR="00CA37C2">
        <w:t xml:space="preserve"> - </w:t>
      </w:r>
      <w:r w:rsidRPr="00FD086D">
        <w:t>ISCED 5</w:t>
      </w:r>
      <w:r w:rsidRPr="00FD086D">
        <w:rPr>
          <w:rFonts w:ascii="Cambria" w:hAnsi="Cambria" w:cs="Cambria"/>
        </w:rPr>
        <w:t>–</w:t>
      </w:r>
      <w:r w:rsidRPr="00FD086D">
        <w:t xml:space="preserve">8 (1 </w:t>
      </w:r>
      <w:proofErr w:type="spellStart"/>
      <w:r w:rsidRPr="00FD086D">
        <w:t>pkt</w:t>
      </w:r>
      <w:proofErr w:type="spellEnd"/>
      <w:r w:rsidRPr="00FD086D">
        <w:t>)</w:t>
      </w:r>
    </w:p>
    <w:p w:rsidR="00923344" w:rsidRPr="00FD086D" w:rsidRDefault="00923344" w:rsidP="00923344">
      <w:pPr>
        <w:pStyle w:val="Bezodstpw"/>
        <w:spacing w:line="276" w:lineRule="auto"/>
      </w:pPr>
    </w:p>
    <w:p w:rsidR="0033341E" w:rsidRPr="00FD086D" w:rsidRDefault="00FD086D" w:rsidP="00923344">
      <w:pPr>
        <w:pStyle w:val="Bezodstpw"/>
      </w:pPr>
      <w:r w:rsidRPr="00FD086D">
        <w:t xml:space="preserve">C. </w:t>
      </w:r>
      <w:proofErr w:type="spellStart"/>
      <w:r w:rsidRPr="00FD086D">
        <w:t>Liczba</w:t>
      </w:r>
      <w:proofErr w:type="spellEnd"/>
      <w:r w:rsidRPr="00FD086D">
        <w:t xml:space="preserve"> </w:t>
      </w:r>
      <w:proofErr w:type="spellStart"/>
      <w:r w:rsidR="00CA37C2">
        <w:t>dzieci</w:t>
      </w:r>
      <w:proofErr w:type="spellEnd"/>
      <w:r w:rsidRPr="00FD086D">
        <w:t>:</w:t>
      </w:r>
    </w:p>
    <w:p w:rsidR="0033341E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4+ (3 </w:t>
      </w:r>
      <w:proofErr w:type="spellStart"/>
      <w:r w:rsidRPr="00FD086D">
        <w:t>pkt</w:t>
      </w:r>
      <w:proofErr w:type="spellEnd"/>
      <w:r w:rsidRPr="00FD086D">
        <w:t>)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3 </w:t>
      </w:r>
      <w:proofErr w:type="spellStart"/>
      <w:r w:rsidRPr="00FD086D">
        <w:t>dzieci</w:t>
      </w:r>
      <w:proofErr w:type="spellEnd"/>
      <w:r w:rsidRPr="00FD086D">
        <w:t xml:space="preserve"> (2 </w:t>
      </w:r>
      <w:proofErr w:type="spellStart"/>
      <w:r w:rsidRPr="00FD086D">
        <w:t>pkt</w:t>
      </w:r>
      <w:proofErr w:type="spellEnd"/>
      <w:r w:rsidRPr="00FD086D">
        <w:t>)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2 </w:t>
      </w:r>
      <w:proofErr w:type="spellStart"/>
      <w:r w:rsidRPr="00FD086D">
        <w:t>dzieci</w:t>
      </w:r>
      <w:proofErr w:type="spellEnd"/>
      <w:r w:rsidRPr="00FD086D">
        <w:t xml:space="preserve"> (1 </w:t>
      </w:r>
      <w:proofErr w:type="spellStart"/>
      <w:r w:rsidRPr="00FD086D">
        <w:t>pkt</w:t>
      </w:r>
      <w:proofErr w:type="spellEnd"/>
      <w:r w:rsidRPr="00FD086D">
        <w:t>)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1 </w:t>
      </w:r>
      <w:proofErr w:type="spellStart"/>
      <w:r w:rsidRPr="00FD086D">
        <w:t>dziecko</w:t>
      </w:r>
      <w:proofErr w:type="spellEnd"/>
      <w:r w:rsidRPr="00FD086D">
        <w:t xml:space="preserve"> (0 </w:t>
      </w:r>
      <w:proofErr w:type="spellStart"/>
      <w:r w:rsidRPr="00FD086D">
        <w:t>pkt</w:t>
      </w:r>
      <w:proofErr w:type="spellEnd"/>
      <w:r w:rsidRPr="00FD086D">
        <w:t>)</w:t>
      </w:r>
    </w:p>
    <w:p w:rsidR="00923344" w:rsidRPr="00FD086D" w:rsidRDefault="00923344" w:rsidP="00923344">
      <w:pPr>
        <w:pStyle w:val="Bezodstpw"/>
        <w:spacing w:line="276" w:lineRule="auto"/>
      </w:pPr>
    </w:p>
    <w:p w:rsidR="0033341E" w:rsidRPr="002F103E" w:rsidRDefault="00FD086D" w:rsidP="00923344">
      <w:pPr>
        <w:pStyle w:val="Bezodstpw"/>
        <w:spacing w:line="276" w:lineRule="auto"/>
        <w:rPr>
          <w:i/>
        </w:rPr>
      </w:pPr>
      <w:r w:rsidRPr="002F103E">
        <w:rPr>
          <w:i/>
        </w:rPr>
        <w:t xml:space="preserve">D. </w:t>
      </w:r>
      <w:proofErr w:type="spellStart"/>
      <w:r w:rsidRPr="002F103E">
        <w:rPr>
          <w:i/>
        </w:rPr>
        <w:t>Potrzeba</w:t>
      </w:r>
      <w:proofErr w:type="spellEnd"/>
      <w:r w:rsidRPr="002F103E">
        <w:rPr>
          <w:i/>
        </w:rPr>
        <w:t xml:space="preserve"> </w:t>
      </w:r>
      <w:proofErr w:type="spellStart"/>
      <w:r w:rsidRPr="002F103E">
        <w:rPr>
          <w:i/>
        </w:rPr>
        <w:t>wsparcia</w:t>
      </w:r>
      <w:proofErr w:type="spellEnd"/>
      <w:r w:rsidR="002F103E" w:rsidRPr="002F103E">
        <w:rPr>
          <w:i/>
        </w:rPr>
        <w:t xml:space="preserve"> (</w:t>
      </w:r>
      <w:proofErr w:type="spellStart"/>
      <w:r w:rsidR="00FA0F9B">
        <w:rPr>
          <w:i/>
        </w:rPr>
        <w:t>punkt</w:t>
      </w:r>
      <w:proofErr w:type="spellEnd"/>
      <w:r w:rsidR="00FA0F9B">
        <w:rPr>
          <w:i/>
        </w:rPr>
        <w:t xml:space="preserve"> D </w:t>
      </w:r>
      <w:proofErr w:type="spellStart"/>
      <w:r w:rsidR="002F103E" w:rsidRPr="002F103E">
        <w:rPr>
          <w:i/>
        </w:rPr>
        <w:t>wypełnia</w:t>
      </w:r>
      <w:proofErr w:type="spellEnd"/>
      <w:r w:rsidR="002F103E" w:rsidRPr="002F103E">
        <w:rPr>
          <w:i/>
        </w:rPr>
        <w:t xml:space="preserve"> </w:t>
      </w:r>
      <w:proofErr w:type="spellStart"/>
      <w:r w:rsidR="002F103E" w:rsidRPr="002F103E">
        <w:rPr>
          <w:i/>
        </w:rPr>
        <w:t>komisja</w:t>
      </w:r>
      <w:proofErr w:type="spellEnd"/>
      <w:r w:rsidR="002F103E" w:rsidRPr="002F103E">
        <w:rPr>
          <w:i/>
        </w:rPr>
        <w:t xml:space="preserve"> </w:t>
      </w:r>
      <w:proofErr w:type="spellStart"/>
      <w:r w:rsidR="002F103E" w:rsidRPr="002F103E">
        <w:rPr>
          <w:i/>
        </w:rPr>
        <w:t>rekrutacyjna</w:t>
      </w:r>
      <w:proofErr w:type="spellEnd"/>
      <w:r w:rsidR="002F103E" w:rsidRPr="002F103E">
        <w:rPr>
          <w:i/>
        </w:rPr>
        <w:t>)</w:t>
      </w:r>
      <w:r w:rsidRPr="002F103E">
        <w:rPr>
          <w:i/>
        </w:rPr>
        <w:t>:</w:t>
      </w:r>
    </w:p>
    <w:p w:rsidR="00923344" w:rsidRPr="002F103E" w:rsidRDefault="00FD086D" w:rsidP="00923344">
      <w:pPr>
        <w:pStyle w:val="Bezodstpw"/>
        <w:spacing w:line="276" w:lineRule="auto"/>
        <w:rPr>
          <w:i/>
        </w:rPr>
      </w:pPr>
      <w:proofErr w:type="spellStart"/>
      <w:r w:rsidRPr="002F103E">
        <w:rPr>
          <w:i/>
        </w:rPr>
        <w:t>Specjalistyczne</w:t>
      </w:r>
      <w:proofErr w:type="spellEnd"/>
      <w:r w:rsidRPr="002F103E">
        <w:rPr>
          <w:i/>
        </w:rPr>
        <w:t xml:space="preserve"> / </w:t>
      </w:r>
      <w:proofErr w:type="spellStart"/>
      <w:r w:rsidRPr="002F103E">
        <w:rPr>
          <w:i/>
        </w:rPr>
        <w:t>Rewalidacyjne</w:t>
      </w:r>
      <w:proofErr w:type="spellEnd"/>
      <w:r w:rsidRPr="002F103E">
        <w:rPr>
          <w:i/>
        </w:rPr>
        <w:t>:</w:t>
      </w:r>
      <w:r w:rsidRPr="002F103E">
        <w:rPr>
          <w:i/>
        </w:rPr>
        <w:br/>
      </w:r>
      <w:r w:rsidRPr="002F103E">
        <w:rPr>
          <w:rFonts w:ascii="Segoe UI Symbol" w:hAnsi="Segoe UI Symbol" w:cs="Segoe UI Symbol"/>
          <w:i/>
        </w:rPr>
        <w:t>☐</w:t>
      </w:r>
      <w:r w:rsidRPr="002F103E">
        <w:rPr>
          <w:i/>
        </w:rPr>
        <w:t xml:space="preserve"> 1 (1 </w:t>
      </w:r>
      <w:proofErr w:type="spellStart"/>
      <w:r w:rsidRPr="002F103E">
        <w:rPr>
          <w:i/>
        </w:rPr>
        <w:t>pkt</w:t>
      </w:r>
      <w:proofErr w:type="spellEnd"/>
      <w:r w:rsidRPr="002F103E">
        <w:rPr>
          <w:i/>
        </w:rPr>
        <w:t>)</w:t>
      </w:r>
      <w:r w:rsidRPr="002F103E">
        <w:rPr>
          <w:i/>
        </w:rPr>
        <w:br/>
      </w:r>
      <w:r w:rsidRPr="002F103E">
        <w:rPr>
          <w:rFonts w:ascii="Segoe UI Symbol" w:hAnsi="Segoe UI Symbol" w:cs="Segoe UI Symbol"/>
          <w:i/>
        </w:rPr>
        <w:t>☐</w:t>
      </w:r>
      <w:r w:rsidRPr="002F103E">
        <w:rPr>
          <w:i/>
        </w:rPr>
        <w:t xml:space="preserve"> 2 (2 </w:t>
      </w:r>
      <w:proofErr w:type="spellStart"/>
      <w:r w:rsidRPr="002F103E">
        <w:rPr>
          <w:i/>
        </w:rPr>
        <w:t>pkt</w:t>
      </w:r>
      <w:proofErr w:type="spellEnd"/>
      <w:r w:rsidRPr="002F103E">
        <w:rPr>
          <w:i/>
        </w:rPr>
        <w:t>)</w:t>
      </w:r>
      <w:r w:rsidRPr="002F103E">
        <w:rPr>
          <w:i/>
        </w:rPr>
        <w:br/>
      </w:r>
      <w:r w:rsidRPr="002F103E">
        <w:rPr>
          <w:rFonts w:ascii="Segoe UI Symbol" w:hAnsi="Segoe UI Symbol" w:cs="Segoe UI Symbol"/>
          <w:i/>
        </w:rPr>
        <w:t>☐</w:t>
      </w:r>
      <w:r w:rsidRPr="002F103E">
        <w:rPr>
          <w:i/>
        </w:rPr>
        <w:t xml:space="preserve"> </w:t>
      </w:r>
      <w:r w:rsidRPr="002F103E">
        <w:rPr>
          <w:rFonts w:ascii="Cambria" w:hAnsi="Cambria" w:cs="Cambria"/>
          <w:i/>
        </w:rPr>
        <w:t>≥</w:t>
      </w:r>
      <w:r w:rsidRPr="002F103E">
        <w:rPr>
          <w:i/>
        </w:rPr>
        <w:t xml:space="preserve">3 (3 </w:t>
      </w:r>
      <w:proofErr w:type="spellStart"/>
      <w:r w:rsidRPr="002F103E">
        <w:rPr>
          <w:i/>
        </w:rPr>
        <w:t>pkt</w:t>
      </w:r>
      <w:proofErr w:type="spellEnd"/>
      <w:r w:rsidRPr="002F103E">
        <w:rPr>
          <w:i/>
        </w:rPr>
        <w:t>)</w:t>
      </w:r>
    </w:p>
    <w:p w:rsidR="00923344" w:rsidRPr="002F103E" w:rsidRDefault="00923344" w:rsidP="00923344">
      <w:pPr>
        <w:pStyle w:val="Bezodstpw"/>
        <w:spacing w:line="276" w:lineRule="auto"/>
        <w:rPr>
          <w:i/>
          <w:sz w:val="12"/>
          <w:szCs w:val="12"/>
        </w:rPr>
      </w:pPr>
    </w:p>
    <w:p w:rsidR="00923344" w:rsidRPr="002F103E" w:rsidRDefault="00FD086D" w:rsidP="00923344">
      <w:pPr>
        <w:pStyle w:val="Bezodstpw"/>
        <w:spacing w:line="276" w:lineRule="auto"/>
        <w:rPr>
          <w:i/>
        </w:rPr>
      </w:pPr>
      <w:proofErr w:type="spellStart"/>
      <w:r w:rsidRPr="002F103E">
        <w:rPr>
          <w:i/>
        </w:rPr>
        <w:t>Dydaktyczno-wyrównawcze</w:t>
      </w:r>
      <w:proofErr w:type="spellEnd"/>
      <w:r w:rsidRPr="002F103E">
        <w:rPr>
          <w:i/>
        </w:rPr>
        <w:t>:</w:t>
      </w:r>
      <w:r w:rsidRPr="002F103E">
        <w:rPr>
          <w:i/>
        </w:rPr>
        <w:br/>
      </w:r>
      <w:r w:rsidRPr="002F103E">
        <w:rPr>
          <w:rFonts w:ascii="Segoe UI Symbol" w:hAnsi="Segoe UI Symbol" w:cs="Segoe UI Symbol"/>
          <w:i/>
        </w:rPr>
        <w:t>☐</w:t>
      </w:r>
      <w:r w:rsidRPr="002F103E">
        <w:rPr>
          <w:i/>
        </w:rPr>
        <w:t xml:space="preserve"> 4 (1 </w:t>
      </w:r>
      <w:proofErr w:type="spellStart"/>
      <w:r w:rsidRPr="002F103E">
        <w:rPr>
          <w:i/>
        </w:rPr>
        <w:t>pkt</w:t>
      </w:r>
      <w:proofErr w:type="spellEnd"/>
      <w:r w:rsidRPr="002F103E">
        <w:rPr>
          <w:i/>
        </w:rPr>
        <w:t>)</w:t>
      </w:r>
      <w:r w:rsidRPr="002F103E">
        <w:rPr>
          <w:i/>
        </w:rPr>
        <w:br/>
      </w:r>
      <w:r w:rsidRPr="002F103E">
        <w:rPr>
          <w:rFonts w:ascii="Segoe UI Symbol" w:hAnsi="Segoe UI Symbol" w:cs="Segoe UI Symbol"/>
          <w:i/>
        </w:rPr>
        <w:t>☐</w:t>
      </w:r>
      <w:r w:rsidRPr="002F103E">
        <w:rPr>
          <w:i/>
        </w:rPr>
        <w:t xml:space="preserve"> 3 (2 </w:t>
      </w:r>
      <w:proofErr w:type="spellStart"/>
      <w:r w:rsidRPr="002F103E">
        <w:rPr>
          <w:i/>
        </w:rPr>
        <w:t>pkt</w:t>
      </w:r>
      <w:proofErr w:type="spellEnd"/>
      <w:r w:rsidRPr="002F103E">
        <w:rPr>
          <w:i/>
        </w:rPr>
        <w:t>)</w:t>
      </w:r>
      <w:r w:rsidRPr="002F103E">
        <w:rPr>
          <w:i/>
        </w:rPr>
        <w:br/>
      </w:r>
      <w:r w:rsidRPr="002F103E">
        <w:rPr>
          <w:rFonts w:ascii="Segoe UI Symbol" w:hAnsi="Segoe UI Symbol" w:cs="Segoe UI Symbol"/>
          <w:i/>
        </w:rPr>
        <w:t>☐</w:t>
      </w:r>
      <w:r w:rsidRPr="002F103E">
        <w:rPr>
          <w:i/>
        </w:rPr>
        <w:t xml:space="preserve"> 2 (3 </w:t>
      </w:r>
      <w:proofErr w:type="spellStart"/>
      <w:r w:rsidRPr="002F103E">
        <w:rPr>
          <w:i/>
        </w:rPr>
        <w:t>pkt</w:t>
      </w:r>
      <w:proofErr w:type="spellEnd"/>
      <w:r w:rsidRPr="002F103E">
        <w:rPr>
          <w:i/>
        </w:rPr>
        <w:t>)</w:t>
      </w:r>
    </w:p>
    <w:p w:rsidR="00923344" w:rsidRPr="002F103E" w:rsidRDefault="00923344" w:rsidP="00923344">
      <w:pPr>
        <w:pStyle w:val="Bezodstpw"/>
        <w:spacing w:line="276" w:lineRule="auto"/>
        <w:rPr>
          <w:i/>
          <w:sz w:val="12"/>
          <w:szCs w:val="12"/>
        </w:rPr>
      </w:pPr>
    </w:p>
    <w:p w:rsidR="0033341E" w:rsidRPr="002F103E" w:rsidRDefault="00FD086D" w:rsidP="00923344">
      <w:pPr>
        <w:pStyle w:val="Bezodstpw"/>
        <w:spacing w:line="276" w:lineRule="auto"/>
        <w:rPr>
          <w:i/>
        </w:rPr>
      </w:pPr>
      <w:proofErr w:type="spellStart"/>
      <w:r w:rsidRPr="002F103E">
        <w:rPr>
          <w:i/>
        </w:rPr>
        <w:t>Uzdolnienia</w:t>
      </w:r>
      <w:proofErr w:type="spellEnd"/>
      <w:r w:rsidRPr="002F103E">
        <w:rPr>
          <w:i/>
        </w:rPr>
        <w:t>:</w:t>
      </w:r>
      <w:r w:rsidRPr="002F103E">
        <w:rPr>
          <w:i/>
        </w:rPr>
        <w:br/>
      </w:r>
      <w:r w:rsidRPr="002F103E">
        <w:rPr>
          <w:rFonts w:ascii="Segoe UI Symbol" w:hAnsi="Segoe UI Symbol" w:cs="Segoe UI Symbol"/>
          <w:i/>
        </w:rPr>
        <w:t>☐</w:t>
      </w:r>
      <w:r w:rsidRPr="002F103E">
        <w:rPr>
          <w:i/>
        </w:rPr>
        <w:t xml:space="preserve"> 1 (1 </w:t>
      </w:r>
      <w:proofErr w:type="spellStart"/>
      <w:r w:rsidRPr="002F103E">
        <w:rPr>
          <w:i/>
        </w:rPr>
        <w:t>pkt</w:t>
      </w:r>
      <w:proofErr w:type="spellEnd"/>
      <w:r w:rsidRPr="002F103E">
        <w:rPr>
          <w:i/>
        </w:rPr>
        <w:t>)</w:t>
      </w:r>
      <w:r w:rsidRPr="002F103E">
        <w:rPr>
          <w:i/>
        </w:rPr>
        <w:br/>
      </w:r>
      <w:r w:rsidRPr="002F103E">
        <w:rPr>
          <w:rFonts w:ascii="Segoe UI Symbol" w:hAnsi="Segoe UI Symbol" w:cs="Segoe UI Symbol"/>
          <w:i/>
        </w:rPr>
        <w:t>☐</w:t>
      </w:r>
      <w:r w:rsidRPr="002F103E">
        <w:rPr>
          <w:i/>
        </w:rPr>
        <w:t xml:space="preserve"> 2 (2 </w:t>
      </w:r>
      <w:proofErr w:type="spellStart"/>
      <w:r w:rsidRPr="002F103E">
        <w:rPr>
          <w:i/>
        </w:rPr>
        <w:t>pkt</w:t>
      </w:r>
      <w:proofErr w:type="spellEnd"/>
      <w:r w:rsidRPr="002F103E">
        <w:rPr>
          <w:i/>
        </w:rPr>
        <w:t>)</w:t>
      </w:r>
      <w:r w:rsidRPr="002F103E">
        <w:rPr>
          <w:i/>
        </w:rPr>
        <w:br/>
      </w:r>
      <w:r w:rsidRPr="002F103E">
        <w:rPr>
          <w:rFonts w:ascii="Segoe UI Symbol" w:hAnsi="Segoe UI Symbol" w:cs="Segoe UI Symbol"/>
          <w:i/>
        </w:rPr>
        <w:t>☐</w:t>
      </w:r>
      <w:r w:rsidRPr="002F103E">
        <w:rPr>
          <w:i/>
        </w:rPr>
        <w:t xml:space="preserve"> </w:t>
      </w:r>
      <w:r w:rsidRPr="002F103E">
        <w:rPr>
          <w:rFonts w:ascii="Cambria" w:hAnsi="Cambria" w:cs="Cambria"/>
          <w:i/>
        </w:rPr>
        <w:t>≥</w:t>
      </w:r>
      <w:r w:rsidRPr="002F103E">
        <w:rPr>
          <w:i/>
        </w:rPr>
        <w:t xml:space="preserve">3 (3 </w:t>
      </w:r>
      <w:proofErr w:type="spellStart"/>
      <w:r w:rsidRPr="002F103E">
        <w:rPr>
          <w:i/>
        </w:rPr>
        <w:t>pkt</w:t>
      </w:r>
      <w:proofErr w:type="spellEnd"/>
      <w:r w:rsidRPr="002F103E">
        <w:rPr>
          <w:i/>
        </w:rPr>
        <w:t>)</w:t>
      </w:r>
    </w:p>
    <w:p w:rsidR="00923344" w:rsidRPr="00923344" w:rsidRDefault="00923344" w:rsidP="00923344">
      <w:pPr>
        <w:pStyle w:val="Bezodstpw"/>
        <w:spacing w:line="276" w:lineRule="auto"/>
        <w:rPr>
          <w:sz w:val="12"/>
          <w:szCs w:val="12"/>
        </w:rPr>
      </w:pPr>
    </w:p>
    <w:p w:rsidR="0033341E" w:rsidRPr="00FD086D" w:rsidRDefault="00FD086D" w:rsidP="00923344">
      <w:pPr>
        <w:pStyle w:val="Bezodstpw"/>
        <w:spacing w:line="276" w:lineRule="auto"/>
      </w:pPr>
      <w:r w:rsidRPr="00FD086D">
        <w:t xml:space="preserve">E. </w:t>
      </w:r>
      <w:proofErr w:type="spellStart"/>
      <w:r w:rsidRPr="00FD086D">
        <w:t>Kryteria</w:t>
      </w:r>
      <w:proofErr w:type="spellEnd"/>
      <w:r w:rsidRPr="00FD086D">
        <w:t xml:space="preserve"> </w:t>
      </w:r>
      <w:proofErr w:type="spellStart"/>
      <w:r w:rsidRPr="00FD086D">
        <w:t>dodatkowe</w:t>
      </w:r>
      <w:proofErr w:type="spellEnd"/>
      <w:r w:rsidRPr="00FD086D">
        <w:t>: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Niepe</w:t>
      </w:r>
      <w:r w:rsidRPr="00FD086D">
        <w:rPr>
          <w:rFonts w:ascii="Cambria" w:hAnsi="Cambria" w:cs="Cambria"/>
        </w:rPr>
        <w:t>ł</w:t>
      </w:r>
      <w:r w:rsidRPr="00FD086D">
        <w:t>nosprawno</w:t>
      </w:r>
      <w:r w:rsidRPr="00FD086D">
        <w:rPr>
          <w:rFonts w:ascii="Cambria" w:hAnsi="Cambria" w:cs="Cambria"/>
        </w:rPr>
        <w:t>ść</w:t>
      </w:r>
      <w:proofErr w:type="spellEnd"/>
      <w:r w:rsidRPr="00FD086D">
        <w:t xml:space="preserve"> </w:t>
      </w:r>
      <w:proofErr w:type="spellStart"/>
      <w:r w:rsidRPr="00FD086D">
        <w:t>dziecka</w:t>
      </w:r>
      <w:proofErr w:type="spellEnd"/>
      <w:r w:rsidRPr="00FD086D">
        <w:t xml:space="preserve"> (3 </w:t>
      </w:r>
      <w:proofErr w:type="spellStart"/>
      <w:r w:rsidRPr="00FD086D">
        <w:t>pkt</w:t>
      </w:r>
      <w:proofErr w:type="spellEnd"/>
      <w:r w:rsidRPr="00FD086D">
        <w:t>)</w:t>
      </w:r>
      <w:r w:rsidRPr="00FD086D">
        <w:br/>
      </w: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="00F739CC" w:rsidRPr="00FD086D">
        <w:t>Niekorzystna</w:t>
      </w:r>
      <w:proofErr w:type="spellEnd"/>
      <w:r w:rsidR="00F739CC" w:rsidRPr="00FD086D">
        <w:t xml:space="preserve"> </w:t>
      </w:r>
      <w:proofErr w:type="spellStart"/>
      <w:r w:rsidR="00F739CC" w:rsidRPr="00FD086D">
        <w:t>sytuacja</w:t>
      </w:r>
      <w:proofErr w:type="spellEnd"/>
      <w:r w:rsidR="00F739CC" w:rsidRPr="00FD086D">
        <w:t xml:space="preserve"> </w:t>
      </w:r>
      <w:proofErr w:type="spellStart"/>
      <w:r w:rsidR="00F739CC" w:rsidRPr="00FD086D">
        <w:t>społeczna</w:t>
      </w:r>
      <w:proofErr w:type="spellEnd"/>
      <w:r w:rsidR="00F739CC" w:rsidRPr="00FD086D">
        <w:t xml:space="preserve"> - </w:t>
      </w:r>
      <w:proofErr w:type="spellStart"/>
      <w:r w:rsidR="00F739CC" w:rsidRPr="00FD086D">
        <w:t>niepełna</w:t>
      </w:r>
      <w:proofErr w:type="spellEnd"/>
      <w:r w:rsidR="00F739CC" w:rsidRPr="00FD086D">
        <w:t xml:space="preserve"> </w:t>
      </w:r>
      <w:proofErr w:type="spellStart"/>
      <w:r w:rsidR="00F739CC" w:rsidRPr="00FD086D">
        <w:t>rodzina</w:t>
      </w:r>
      <w:proofErr w:type="spellEnd"/>
      <w:r w:rsidR="00F739CC" w:rsidRPr="00FD086D">
        <w:t>/</w:t>
      </w:r>
      <w:proofErr w:type="spellStart"/>
      <w:r w:rsidR="00F739CC" w:rsidRPr="00FD086D">
        <w:t>dom</w:t>
      </w:r>
      <w:proofErr w:type="spellEnd"/>
      <w:r w:rsidR="00F739CC" w:rsidRPr="00FD086D">
        <w:t xml:space="preserve"> </w:t>
      </w:r>
      <w:proofErr w:type="spellStart"/>
      <w:r w:rsidR="00F739CC" w:rsidRPr="00FD086D">
        <w:t>dziecka</w:t>
      </w:r>
      <w:proofErr w:type="spellEnd"/>
      <w:r w:rsidR="00F739CC" w:rsidRPr="00FD086D">
        <w:t>/</w:t>
      </w:r>
      <w:proofErr w:type="spellStart"/>
      <w:r w:rsidR="00F739CC" w:rsidRPr="00FD086D">
        <w:t>uchodźca</w:t>
      </w:r>
      <w:proofErr w:type="spellEnd"/>
      <w:r w:rsidR="00F739CC" w:rsidRPr="00FD086D">
        <w:t>/</w:t>
      </w:r>
      <w:proofErr w:type="spellStart"/>
      <w:r w:rsidRPr="00FD086D">
        <w:t>wieś</w:t>
      </w:r>
      <w:proofErr w:type="spellEnd"/>
      <w:r w:rsidRPr="00FD086D">
        <w:t xml:space="preserve"> (3 </w:t>
      </w:r>
      <w:proofErr w:type="spellStart"/>
      <w:r w:rsidRPr="00FD086D">
        <w:t>pkt</w:t>
      </w:r>
      <w:proofErr w:type="spellEnd"/>
      <w:r w:rsidRPr="00FD086D">
        <w:t>)</w:t>
      </w:r>
    </w:p>
    <w:p w:rsidR="0033341E" w:rsidRDefault="00FD086D">
      <w:pPr>
        <w:pStyle w:val="Nagwek2"/>
        <w:rPr>
          <w:sz w:val="20"/>
          <w:szCs w:val="20"/>
        </w:rPr>
      </w:pPr>
      <w:r w:rsidRPr="00FD086D">
        <w:rPr>
          <w:sz w:val="20"/>
          <w:szCs w:val="20"/>
        </w:rPr>
        <w:t>6. OŚWIADCZENIA I ZGODY</w:t>
      </w:r>
    </w:p>
    <w:p w:rsidR="00B702A8" w:rsidRPr="00B702A8" w:rsidRDefault="00B702A8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Wyrażam</w:t>
      </w:r>
      <w:proofErr w:type="spellEnd"/>
      <w:r w:rsidRPr="00FD086D">
        <w:t xml:space="preserve"> </w:t>
      </w:r>
      <w:proofErr w:type="spellStart"/>
      <w:r w:rsidRPr="00FD086D">
        <w:t>zgodę</w:t>
      </w:r>
      <w:proofErr w:type="spellEnd"/>
      <w:r w:rsidRPr="00FD086D">
        <w:t xml:space="preserve"> </w:t>
      </w:r>
      <w:proofErr w:type="spellStart"/>
      <w:r w:rsidRPr="00FD086D">
        <w:t>na</w:t>
      </w:r>
      <w:proofErr w:type="spellEnd"/>
      <w:r w:rsidRPr="00FD086D">
        <w:t xml:space="preserve"> </w:t>
      </w:r>
      <w:proofErr w:type="spellStart"/>
      <w:r w:rsidRPr="00FD086D">
        <w:t>udział</w:t>
      </w:r>
      <w:proofErr w:type="spellEnd"/>
      <w:r w:rsidRPr="00FD086D">
        <w:t xml:space="preserve"> </w:t>
      </w:r>
      <w:proofErr w:type="spellStart"/>
      <w:r w:rsidRPr="00FD086D">
        <w:t>dziecka</w:t>
      </w:r>
      <w:proofErr w:type="spellEnd"/>
      <w:r w:rsidRPr="00FD086D">
        <w:t xml:space="preserve"> w </w:t>
      </w:r>
      <w:proofErr w:type="spellStart"/>
      <w:r w:rsidRPr="00FD086D">
        <w:t>projekcie</w:t>
      </w:r>
      <w:proofErr w:type="spellEnd"/>
      <w:r w:rsidR="00D56A39">
        <w:t>.</w:t>
      </w:r>
    </w:p>
    <w:p w:rsidR="0033341E" w:rsidRPr="00FD086D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="00CA37C2" w:rsidRPr="00CA37C2">
        <w:t>Wyrażam</w:t>
      </w:r>
      <w:proofErr w:type="spellEnd"/>
      <w:r w:rsidR="00CA37C2" w:rsidRPr="00CA37C2">
        <w:t xml:space="preserve"> </w:t>
      </w:r>
      <w:proofErr w:type="spellStart"/>
      <w:r w:rsidR="00CA37C2" w:rsidRPr="00CA37C2">
        <w:t>zgodę</w:t>
      </w:r>
      <w:proofErr w:type="spellEnd"/>
      <w:r w:rsidR="00CA37C2" w:rsidRPr="00CA37C2">
        <w:t xml:space="preserve"> </w:t>
      </w:r>
      <w:proofErr w:type="spellStart"/>
      <w:r w:rsidR="00CA37C2" w:rsidRPr="00CA37C2">
        <w:t>na</w:t>
      </w:r>
      <w:proofErr w:type="spellEnd"/>
      <w:r w:rsidR="00CA37C2" w:rsidRPr="00CA37C2">
        <w:t xml:space="preserve"> </w:t>
      </w:r>
      <w:proofErr w:type="spellStart"/>
      <w:r w:rsidR="00CA37C2" w:rsidRPr="00CA37C2">
        <w:t>przetwarzanie</w:t>
      </w:r>
      <w:proofErr w:type="spellEnd"/>
      <w:r w:rsidR="00CA37C2" w:rsidRPr="00CA37C2">
        <w:t xml:space="preserve"> </w:t>
      </w:r>
      <w:proofErr w:type="spellStart"/>
      <w:r w:rsidR="00CA37C2" w:rsidRPr="00CA37C2">
        <w:t>danych</w:t>
      </w:r>
      <w:proofErr w:type="spellEnd"/>
      <w:r w:rsidR="00CA37C2" w:rsidRPr="00CA37C2">
        <w:t xml:space="preserve"> </w:t>
      </w:r>
      <w:proofErr w:type="spellStart"/>
      <w:r w:rsidR="00CA37C2" w:rsidRPr="00CA37C2">
        <w:t>osobowych</w:t>
      </w:r>
      <w:proofErr w:type="spellEnd"/>
      <w:r w:rsidR="00CA37C2" w:rsidRPr="00CA37C2">
        <w:t xml:space="preserve"> </w:t>
      </w:r>
      <w:proofErr w:type="spellStart"/>
      <w:r w:rsidR="00CA37C2" w:rsidRPr="00CA37C2">
        <w:t>i</w:t>
      </w:r>
      <w:proofErr w:type="spellEnd"/>
      <w:r w:rsidR="00CA37C2" w:rsidRPr="00CA37C2">
        <w:t xml:space="preserve"> </w:t>
      </w:r>
      <w:proofErr w:type="spellStart"/>
      <w:r w:rsidR="00CA37C2" w:rsidRPr="00CA37C2">
        <w:t>zapoznałem</w:t>
      </w:r>
      <w:proofErr w:type="spellEnd"/>
      <w:r w:rsidR="00CA37C2" w:rsidRPr="00CA37C2">
        <w:t xml:space="preserve"> </w:t>
      </w:r>
      <w:proofErr w:type="spellStart"/>
      <w:r w:rsidR="00CA37C2" w:rsidRPr="00CA37C2">
        <w:t>się</w:t>
      </w:r>
      <w:proofErr w:type="spellEnd"/>
      <w:r w:rsidR="00CA37C2" w:rsidRPr="00CA37C2">
        <w:t xml:space="preserve"> z </w:t>
      </w:r>
      <w:proofErr w:type="spellStart"/>
      <w:r w:rsidR="00CA37C2" w:rsidRPr="00CA37C2">
        <w:t>klauzulą</w:t>
      </w:r>
      <w:proofErr w:type="spellEnd"/>
      <w:r w:rsidR="00CA37C2" w:rsidRPr="00CA37C2">
        <w:t xml:space="preserve"> </w:t>
      </w:r>
      <w:proofErr w:type="spellStart"/>
      <w:r w:rsidR="00CA37C2" w:rsidRPr="00CA37C2">
        <w:t>informacyjną</w:t>
      </w:r>
      <w:proofErr w:type="spellEnd"/>
      <w:r w:rsidR="00CA37C2" w:rsidRPr="00CA37C2">
        <w:t xml:space="preserve"> w </w:t>
      </w:r>
      <w:proofErr w:type="spellStart"/>
      <w:r w:rsidR="00CA37C2" w:rsidRPr="00CA37C2">
        <w:t>tym</w:t>
      </w:r>
      <w:proofErr w:type="spellEnd"/>
      <w:r w:rsidR="00CA37C2" w:rsidRPr="00CA37C2">
        <w:t xml:space="preserve"> </w:t>
      </w:r>
      <w:proofErr w:type="spellStart"/>
      <w:r w:rsidR="00CA37C2" w:rsidRPr="00CA37C2">
        <w:t>zakresie</w:t>
      </w:r>
      <w:proofErr w:type="spellEnd"/>
      <w:r w:rsidR="00CA37C2" w:rsidRPr="00CA37C2">
        <w:t xml:space="preserve"> (</w:t>
      </w:r>
      <w:proofErr w:type="spellStart"/>
      <w:r w:rsidR="00CA37C2" w:rsidRPr="00CA37C2">
        <w:t>dostepną</w:t>
      </w:r>
      <w:proofErr w:type="spellEnd"/>
      <w:r w:rsidR="00CA37C2" w:rsidRPr="00CA37C2">
        <w:t xml:space="preserve"> pod </w:t>
      </w:r>
      <w:proofErr w:type="spellStart"/>
      <w:r w:rsidR="00CA37C2" w:rsidRPr="00CA37C2">
        <w:t>linkiem</w:t>
      </w:r>
      <w:proofErr w:type="spellEnd"/>
      <w:r w:rsidR="00CA37C2" w:rsidRPr="00CA37C2">
        <w:t xml:space="preserve"> </w:t>
      </w:r>
      <w:hyperlink r:id="rId10" w:history="1">
        <w:r w:rsidR="00A43A18" w:rsidRPr="001807DF">
          <w:rPr>
            <w:rStyle w:val="Hipercze"/>
          </w:rPr>
          <w:t>https://edukacjazempatia.edu.pl/rekrutacja</w:t>
        </w:r>
      </w:hyperlink>
      <w:r w:rsidR="00A43A18">
        <w:t xml:space="preserve"> </w:t>
      </w:r>
      <w:proofErr w:type="spellStart"/>
      <w:r w:rsidR="00CA37C2" w:rsidRPr="00CA37C2">
        <w:t>oraz</w:t>
      </w:r>
      <w:proofErr w:type="spellEnd"/>
      <w:r w:rsidR="00CA37C2" w:rsidRPr="00CA37C2">
        <w:t xml:space="preserve"> </w:t>
      </w:r>
      <w:proofErr w:type="spellStart"/>
      <w:r w:rsidR="00CA37C2" w:rsidRPr="00CA37C2">
        <w:t>po</w:t>
      </w:r>
      <w:proofErr w:type="spellEnd"/>
      <w:r w:rsidR="00CA37C2" w:rsidRPr="00CA37C2">
        <w:t xml:space="preserve"> </w:t>
      </w:r>
      <w:proofErr w:type="spellStart"/>
      <w:r w:rsidR="00CA37C2" w:rsidRPr="00CA37C2">
        <w:t>zeskanowaniu</w:t>
      </w:r>
      <w:proofErr w:type="spellEnd"/>
      <w:r w:rsidR="00CA37C2" w:rsidRPr="00CA37C2">
        <w:t xml:space="preserve"> </w:t>
      </w:r>
      <w:proofErr w:type="spellStart"/>
      <w:r w:rsidR="00CA37C2" w:rsidRPr="00CA37C2">
        <w:t>kodu</w:t>
      </w:r>
      <w:proofErr w:type="spellEnd"/>
      <w:r w:rsidR="00CA37C2" w:rsidRPr="00CA37C2">
        <w:t xml:space="preserve"> QR </w:t>
      </w:r>
      <w:proofErr w:type="spellStart"/>
      <w:r w:rsidR="00CA37C2" w:rsidRPr="00CA37C2">
        <w:t>widniejącego</w:t>
      </w:r>
      <w:proofErr w:type="spellEnd"/>
      <w:r w:rsidR="00CA37C2" w:rsidRPr="00CA37C2">
        <w:t xml:space="preserve"> </w:t>
      </w:r>
      <w:proofErr w:type="spellStart"/>
      <w:r w:rsidR="00CA37C2" w:rsidRPr="00CA37C2">
        <w:t>na</w:t>
      </w:r>
      <w:proofErr w:type="spellEnd"/>
      <w:r w:rsidR="00CA37C2" w:rsidRPr="00CA37C2">
        <w:t xml:space="preserve"> </w:t>
      </w:r>
      <w:proofErr w:type="spellStart"/>
      <w:r w:rsidR="00CA37C2" w:rsidRPr="00CA37C2">
        <w:t>formularzu</w:t>
      </w:r>
      <w:proofErr w:type="spellEnd"/>
      <w:r w:rsidR="00CA37C2" w:rsidRPr="00CA37C2">
        <w:t>).</w:t>
      </w:r>
    </w:p>
    <w:p w:rsidR="00B702A8" w:rsidRDefault="00FD086D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Oświadczam</w:t>
      </w:r>
      <w:proofErr w:type="spellEnd"/>
      <w:r w:rsidRPr="00FD086D">
        <w:t xml:space="preserve">, </w:t>
      </w:r>
      <w:proofErr w:type="spellStart"/>
      <w:r w:rsidRPr="00FD086D">
        <w:t>że</w:t>
      </w:r>
      <w:proofErr w:type="spellEnd"/>
      <w:r w:rsidRPr="00FD086D">
        <w:t xml:space="preserve"> </w:t>
      </w:r>
      <w:proofErr w:type="spellStart"/>
      <w:r w:rsidRPr="00FD086D">
        <w:t>podan</w:t>
      </w:r>
      <w:r w:rsidR="00B702A8">
        <w:t>e</w:t>
      </w:r>
      <w:proofErr w:type="spellEnd"/>
      <w:r w:rsidR="00B702A8">
        <w:t xml:space="preserve"> </w:t>
      </w:r>
      <w:proofErr w:type="spellStart"/>
      <w:r w:rsidR="00B702A8">
        <w:t>informacje</w:t>
      </w:r>
      <w:proofErr w:type="spellEnd"/>
      <w:r w:rsidR="00B702A8">
        <w:t xml:space="preserve"> </w:t>
      </w:r>
      <w:proofErr w:type="spellStart"/>
      <w:r w:rsidR="00B702A8">
        <w:t>są</w:t>
      </w:r>
      <w:proofErr w:type="spellEnd"/>
      <w:r w:rsidR="00B702A8">
        <w:t xml:space="preserve"> </w:t>
      </w:r>
      <w:proofErr w:type="spellStart"/>
      <w:r w:rsidR="00CA37C2" w:rsidRPr="00CA37C2">
        <w:t>zgodne</w:t>
      </w:r>
      <w:proofErr w:type="spellEnd"/>
      <w:r w:rsidR="00CA37C2" w:rsidRPr="00CA37C2">
        <w:t xml:space="preserve"> ze </w:t>
      </w:r>
      <w:proofErr w:type="spellStart"/>
      <w:r w:rsidR="00CA37C2" w:rsidRPr="00CA37C2">
        <w:t>stanem</w:t>
      </w:r>
      <w:proofErr w:type="spellEnd"/>
      <w:r w:rsidR="00CA37C2" w:rsidRPr="00CA37C2">
        <w:t xml:space="preserve"> </w:t>
      </w:r>
      <w:proofErr w:type="spellStart"/>
      <w:r w:rsidR="00CA37C2" w:rsidRPr="00CA37C2">
        <w:t>faktycznym</w:t>
      </w:r>
      <w:proofErr w:type="spellEnd"/>
      <w:r w:rsidR="00CA37C2" w:rsidRPr="00CA37C2">
        <w:t xml:space="preserve"> </w:t>
      </w:r>
      <w:proofErr w:type="spellStart"/>
      <w:r w:rsidR="00CA37C2" w:rsidRPr="00CA37C2">
        <w:t>i</w:t>
      </w:r>
      <w:proofErr w:type="spellEnd"/>
      <w:r w:rsidR="00CA37C2" w:rsidRPr="00CA37C2">
        <w:t xml:space="preserve"> </w:t>
      </w:r>
      <w:proofErr w:type="spellStart"/>
      <w:r w:rsidR="00CA37C2" w:rsidRPr="00CA37C2">
        <w:t>prawnym</w:t>
      </w:r>
      <w:proofErr w:type="spellEnd"/>
      <w:r w:rsidR="00B702A8">
        <w:t>.</w:t>
      </w:r>
    </w:p>
    <w:p w:rsidR="00B702A8" w:rsidRDefault="00B702A8" w:rsidP="00923344">
      <w:pPr>
        <w:pStyle w:val="Bezodstpw"/>
        <w:spacing w:line="276" w:lineRule="auto"/>
      </w:pPr>
      <w:r w:rsidRPr="00FD086D">
        <w:rPr>
          <w:rFonts w:ascii="Segoe UI Symbol" w:hAnsi="Segoe UI Symbol" w:cs="Segoe UI Symbol"/>
        </w:rPr>
        <w:t>☐</w:t>
      </w:r>
      <w:r w:rsidRPr="00FD086D">
        <w:t xml:space="preserve"> </w:t>
      </w:r>
      <w:proofErr w:type="spellStart"/>
      <w:r w:rsidRPr="00FD086D">
        <w:t>Formularz</w:t>
      </w:r>
      <w:proofErr w:type="spellEnd"/>
      <w:r w:rsidRPr="00FD086D">
        <w:t xml:space="preserve"> </w:t>
      </w:r>
      <w:proofErr w:type="spellStart"/>
      <w:r w:rsidRPr="00FD086D">
        <w:t>został</w:t>
      </w:r>
      <w:proofErr w:type="spellEnd"/>
      <w:r w:rsidRPr="00FD086D">
        <w:t xml:space="preserve"> </w:t>
      </w:r>
      <w:proofErr w:type="spellStart"/>
      <w:r w:rsidRPr="00FD086D">
        <w:t>złożony</w:t>
      </w:r>
      <w:proofErr w:type="spellEnd"/>
      <w:r w:rsidRPr="00FD086D">
        <w:t xml:space="preserve"> w </w:t>
      </w:r>
      <w:proofErr w:type="spellStart"/>
      <w:r w:rsidRPr="00FD086D">
        <w:t>terminie</w:t>
      </w:r>
      <w:proofErr w:type="spellEnd"/>
      <w:r w:rsidR="00D56A39">
        <w:t>.</w:t>
      </w:r>
    </w:p>
    <w:p w:rsidR="00D56A39" w:rsidRPr="00D56A39" w:rsidRDefault="00D56A39" w:rsidP="00923344">
      <w:pPr>
        <w:pStyle w:val="Bezodstpw"/>
        <w:spacing w:line="276" w:lineRule="auto"/>
        <w:rPr>
          <w:rFonts w:ascii="Calibri" w:hAnsi="Calibri" w:cs="Calibri"/>
        </w:rPr>
      </w:pPr>
      <w:r w:rsidRPr="00FD086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proofErr w:type="spellStart"/>
      <w:r w:rsidRPr="00D56A39">
        <w:rPr>
          <w:rFonts w:cs="Segoe UI Symbol"/>
        </w:rPr>
        <w:t>Potwierdzam</w:t>
      </w:r>
      <w:proofErr w:type="spellEnd"/>
      <w:r w:rsidRPr="00D56A39">
        <w:rPr>
          <w:rFonts w:cs="Segoe UI Symbol"/>
        </w:rPr>
        <w:t xml:space="preserve">, </w:t>
      </w:r>
      <w:proofErr w:type="spellStart"/>
      <w:r w:rsidRPr="00D56A39">
        <w:rPr>
          <w:rFonts w:cs="Calibri"/>
        </w:rPr>
        <w:t>że</w:t>
      </w:r>
      <w:proofErr w:type="spellEnd"/>
      <w:r w:rsidRPr="00D56A39">
        <w:rPr>
          <w:rFonts w:cs="Calibri"/>
        </w:rPr>
        <w:t xml:space="preserve"> </w:t>
      </w:r>
      <w:proofErr w:type="spellStart"/>
      <w:r w:rsidRPr="00D56A39">
        <w:rPr>
          <w:rFonts w:cs="Calibri"/>
        </w:rPr>
        <w:t>zapoznałem</w:t>
      </w:r>
      <w:proofErr w:type="spellEnd"/>
      <w:r w:rsidRPr="00D56A39">
        <w:rPr>
          <w:rFonts w:cs="Calibri"/>
        </w:rPr>
        <w:t xml:space="preserve"> </w:t>
      </w:r>
      <w:proofErr w:type="spellStart"/>
      <w:r w:rsidRPr="00D56A39">
        <w:rPr>
          <w:rFonts w:cs="Calibri"/>
        </w:rPr>
        <w:t>się</w:t>
      </w:r>
      <w:proofErr w:type="spellEnd"/>
      <w:r w:rsidRPr="00D56A39">
        <w:rPr>
          <w:rFonts w:cs="Calibri"/>
        </w:rPr>
        <w:t xml:space="preserve"> z </w:t>
      </w:r>
      <w:proofErr w:type="spellStart"/>
      <w:r w:rsidRPr="00D56A39">
        <w:rPr>
          <w:rFonts w:cs="Calibri"/>
        </w:rPr>
        <w:t>regulaminem</w:t>
      </w:r>
      <w:proofErr w:type="spellEnd"/>
      <w:r w:rsidRPr="00D56A39">
        <w:rPr>
          <w:rFonts w:cs="Calibri"/>
        </w:rPr>
        <w:t xml:space="preserve"> </w:t>
      </w:r>
      <w:proofErr w:type="spellStart"/>
      <w:r w:rsidR="00CA37C2">
        <w:rPr>
          <w:rFonts w:cs="Calibri"/>
        </w:rPr>
        <w:t>rekrutacji</w:t>
      </w:r>
      <w:proofErr w:type="spellEnd"/>
      <w:r w:rsidR="00CA37C2">
        <w:rPr>
          <w:rFonts w:cs="Calibri"/>
        </w:rPr>
        <w:t xml:space="preserve"> do </w:t>
      </w:r>
      <w:proofErr w:type="spellStart"/>
      <w:r w:rsidRPr="00D56A39">
        <w:rPr>
          <w:rFonts w:cs="Calibri"/>
        </w:rPr>
        <w:t>projektu</w:t>
      </w:r>
      <w:proofErr w:type="spellEnd"/>
      <w:r w:rsidRPr="00D56A39">
        <w:rPr>
          <w:rFonts w:cs="Calibri"/>
        </w:rPr>
        <w:t>.</w:t>
      </w:r>
    </w:p>
    <w:p w:rsidR="00627EDB" w:rsidRDefault="00FD086D" w:rsidP="00923344">
      <w:pPr>
        <w:jc w:val="right"/>
        <w:rPr>
          <w:sz w:val="20"/>
          <w:szCs w:val="20"/>
        </w:rPr>
      </w:pPr>
      <w:r w:rsidRPr="00FD086D">
        <w:rPr>
          <w:sz w:val="20"/>
          <w:szCs w:val="20"/>
        </w:rPr>
        <w:br/>
      </w:r>
    </w:p>
    <w:p w:rsidR="0033341E" w:rsidRPr="00FD086D" w:rsidRDefault="00FD086D" w:rsidP="00923344">
      <w:pPr>
        <w:jc w:val="right"/>
        <w:rPr>
          <w:sz w:val="20"/>
          <w:szCs w:val="20"/>
        </w:rPr>
      </w:pPr>
      <w:r w:rsidRPr="00FD086D">
        <w:rPr>
          <w:sz w:val="20"/>
          <w:szCs w:val="20"/>
        </w:rPr>
        <w:t xml:space="preserve">Data </w:t>
      </w:r>
      <w:proofErr w:type="spellStart"/>
      <w:r w:rsidRPr="00FD086D">
        <w:rPr>
          <w:sz w:val="20"/>
          <w:szCs w:val="20"/>
        </w:rPr>
        <w:t>i</w:t>
      </w:r>
      <w:proofErr w:type="spellEnd"/>
      <w:r w:rsidRPr="00FD086D">
        <w:rPr>
          <w:sz w:val="20"/>
          <w:szCs w:val="20"/>
        </w:rPr>
        <w:t xml:space="preserve"> </w:t>
      </w:r>
      <w:proofErr w:type="spellStart"/>
      <w:r w:rsidRPr="00FD086D">
        <w:rPr>
          <w:sz w:val="20"/>
          <w:szCs w:val="20"/>
        </w:rPr>
        <w:t>podpis</w:t>
      </w:r>
      <w:proofErr w:type="spellEnd"/>
      <w:r w:rsidRPr="00FD086D">
        <w:rPr>
          <w:sz w:val="20"/>
          <w:szCs w:val="20"/>
        </w:rPr>
        <w:t xml:space="preserve"> </w:t>
      </w:r>
      <w:proofErr w:type="spellStart"/>
      <w:r w:rsidRPr="00FD086D">
        <w:rPr>
          <w:sz w:val="20"/>
          <w:szCs w:val="20"/>
        </w:rPr>
        <w:t>rodzica</w:t>
      </w:r>
      <w:proofErr w:type="spellEnd"/>
      <w:r w:rsidRPr="00FD086D">
        <w:rPr>
          <w:sz w:val="20"/>
          <w:szCs w:val="20"/>
        </w:rPr>
        <w:t>/</w:t>
      </w:r>
      <w:proofErr w:type="spellStart"/>
      <w:r w:rsidRPr="00FD086D">
        <w:rPr>
          <w:sz w:val="20"/>
          <w:szCs w:val="20"/>
        </w:rPr>
        <w:t>opiekuna</w:t>
      </w:r>
      <w:proofErr w:type="spellEnd"/>
      <w:r w:rsidRPr="00FD086D">
        <w:rPr>
          <w:sz w:val="20"/>
          <w:szCs w:val="20"/>
        </w:rPr>
        <w:t>: ____________________________</w:t>
      </w:r>
    </w:p>
    <w:sectPr w:rsidR="0033341E" w:rsidRPr="00FD086D" w:rsidSect="00627EDB">
      <w:headerReference w:type="default" r:id="rId11"/>
      <w:footerReference w:type="default" r:id="rId12"/>
      <w:pgSz w:w="12240" w:h="15840"/>
      <w:pgMar w:top="1247" w:right="1797" w:bottom="124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1D" w:rsidRDefault="00877E1D" w:rsidP="00923344">
      <w:pPr>
        <w:spacing w:after="0" w:line="240" w:lineRule="auto"/>
      </w:pPr>
      <w:r>
        <w:separator/>
      </w:r>
    </w:p>
  </w:endnote>
  <w:endnote w:type="continuationSeparator" w:id="0">
    <w:p w:rsidR="00877E1D" w:rsidRDefault="00877E1D" w:rsidP="0092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791254"/>
      <w:docPartObj>
        <w:docPartGallery w:val="Page Numbers (Bottom of Page)"/>
        <w:docPartUnique/>
      </w:docPartObj>
    </w:sdtPr>
    <w:sdtEndPr/>
    <w:sdtContent>
      <w:p w:rsidR="00923344" w:rsidRDefault="009233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710" w:rsidRPr="001F3710">
          <w:rPr>
            <w:noProof/>
            <w:lang w:val="pl-PL"/>
          </w:rPr>
          <w:t>2</w:t>
        </w:r>
        <w:r>
          <w:fldChar w:fldCharType="end"/>
        </w:r>
      </w:p>
    </w:sdtContent>
  </w:sdt>
  <w:p w:rsidR="00923344" w:rsidRDefault="009233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1D" w:rsidRDefault="00877E1D" w:rsidP="00923344">
      <w:pPr>
        <w:spacing w:after="0" w:line="240" w:lineRule="auto"/>
      </w:pPr>
      <w:r>
        <w:separator/>
      </w:r>
    </w:p>
  </w:footnote>
  <w:footnote w:type="continuationSeparator" w:id="0">
    <w:p w:rsidR="00877E1D" w:rsidRDefault="00877E1D" w:rsidP="0092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44" w:rsidRDefault="0092334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8AEDDF9" wp14:editId="57866608">
          <wp:simplePos x="0" y="0"/>
          <wp:positionH relativeFrom="column">
            <wp:posOffset>692785</wp:posOffset>
          </wp:positionH>
          <wp:positionV relativeFrom="paragraph">
            <wp:posOffset>-19050</wp:posOffset>
          </wp:positionV>
          <wp:extent cx="5486400" cy="4724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488"/>
    <w:rsid w:val="0006063C"/>
    <w:rsid w:val="0015074B"/>
    <w:rsid w:val="001F3710"/>
    <w:rsid w:val="0029639D"/>
    <w:rsid w:val="002F103E"/>
    <w:rsid w:val="00326F90"/>
    <w:rsid w:val="0033341E"/>
    <w:rsid w:val="00367C35"/>
    <w:rsid w:val="00525045"/>
    <w:rsid w:val="00627EDB"/>
    <w:rsid w:val="007D7182"/>
    <w:rsid w:val="00877E1D"/>
    <w:rsid w:val="00923344"/>
    <w:rsid w:val="00A0102D"/>
    <w:rsid w:val="00A43A18"/>
    <w:rsid w:val="00A57AF2"/>
    <w:rsid w:val="00AA1D8D"/>
    <w:rsid w:val="00B25D01"/>
    <w:rsid w:val="00B47730"/>
    <w:rsid w:val="00B702A8"/>
    <w:rsid w:val="00CA37C2"/>
    <w:rsid w:val="00CB0664"/>
    <w:rsid w:val="00D53DCD"/>
    <w:rsid w:val="00D56A39"/>
    <w:rsid w:val="00DF77C6"/>
    <w:rsid w:val="00F50D8A"/>
    <w:rsid w:val="00F739CC"/>
    <w:rsid w:val="00F73F76"/>
    <w:rsid w:val="00F97630"/>
    <w:rsid w:val="00FA0F9B"/>
    <w:rsid w:val="00FC693F"/>
    <w:rsid w:val="00FD086D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43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43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dukacjazempatia.edu.pl/rekrutacj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F91CC4-C2D6-408D-9BEA-3E39FE98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Michał</cp:lastModifiedBy>
  <cp:revision>15</cp:revision>
  <cp:lastPrinted>2025-08-29T10:20:00Z</cp:lastPrinted>
  <dcterms:created xsi:type="dcterms:W3CDTF">2025-07-28T12:11:00Z</dcterms:created>
  <dcterms:modified xsi:type="dcterms:W3CDTF">2025-08-29T10:20:00Z</dcterms:modified>
</cp:coreProperties>
</file>