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D0D" w:rsidRPr="00C534C0" w:rsidRDefault="00780561" w:rsidP="00DB2443">
      <w:pPr>
        <w:pStyle w:val="Nagwek1"/>
        <w:ind w:left="-851" w:hanging="283"/>
        <w:rPr>
          <w:sz w:val="26"/>
          <w:szCs w:val="26"/>
        </w:rPr>
      </w:pPr>
      <w:bookmarkStart w:id="0" w:name="_GoBack"/>
      <w:bookmarkEnd w:id="0"/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 wp14:anchorId="79FFBE88" wp14:editId="633D552D">
            <wp:simplePos x="0" y="0"/>
            <wp:positionH relativeFrom="column">
              <wp:posOffset>4705350</wp:posOffset>
            </wp:positionH>
            <wp:positionV relativeFrom="paragraph">
              <wp:posOffset>256540</wp:posOffset>
            </wp:positionV>
            <wp:extent cx="1304925" cy="1304925"/>
            <wp:effectExtent l="0" t="0" r="9525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34BAF" w:rsidRPr="00C534C0">
        <w:rPr>
          <w:sz w:val="26"/>
          <w:szCs w:val="26"/>
        </w:rPr>
        <w:t>Formularz</w:t>
      </w:r>
      <w:proofErr w:type="spellEnd"/>
      <w:r w:rsidR="00734BAF" w:rsidRPr="00C534C0">
        <w:rPr>
          <w:sz w:val="26"/>
          <w:szCs w:val="26"/>
        </w:rPr>
        <w:t xml:space="preserve"> </w:t>
      </w:r>
      <w:proofErr w:type="spellStart"/>
      <w:r w:rsidR="00734BAF" w:rsidRPr="00C534C0">
        <w:rPr>
          <w:sz w:val="26"/>
          <w:szCs w:val="26"/>
        </w:rPr>
        <w:t>zgłoszeniowy</w:t>
      </w:r>
      <w:proofErr w:type="spellEnd"/>
      <w:r w:rsidR="00734BAF" w:rsidRPr="00C534C0">
        <w:rPr>
          <w:sz w:val="26"/>
          <w:szCs w:val="26"/>
        </w:rPr>
        <w:t xml:space="preserve"> </w:t>
      </w:r>
      <w:proofErr w:type="spellStart"/>
      <w:r w:rsidR="00734BAF" w:rsidRPr="00C534C0">
        <w:rPr>
          <w:sz w:val="26"/>
          <w:szCs w:val="26"/>
        </w:rPr>
        <w:t>nauczyciela</w:t>
      </w:r>
      <w:proofErr w:type="spellEnd"/>
      <w:r w:rsidR="00734BAF" w:rsidRPr="00C534C0">
        <w:rPr>
          <w:sz w:val="26"/>
          <w:szCs w:val="26"/>
        </w:rPr>
        <w:t xml:space="preserve"> </w:t>
      </w:r>
    </w:p>
    <w:p w:rsidR="00475D0D" w:rsidRPr="00C534C0" w:rsidRDefault="00045CDA" w:rsidP="00DB2443">
      <w:pPr>
        <w:ind w:hanging="1134"/>
      </w:pPr>
      <w:proofErr w:type="spellStart"/>
      <w:r>
        <w:t>Projekt</w:t>
      </w:r>
      <w:proofErr w:type="spellEnd"/>
      <w:r>
        <w:t xml:space="preserve"> „</w:t>
      </w:r>
      <w:proofErr w:type="spellStart"/>
      <w:r>
        <w:t>Edukacja</w:t>
      </w:r>
      <w:proofErr w:type="spellEnd"/>
      <w:r>
        <w:t xml:space="preserve"> z </w:t>
      </w:r>
      <w:proofErr w:type="spellStart"/>
      <w:r>
        <w:t>empatią</w:t>
      </w:r>
      <w:proofErr w:type="spellEnd"/>
      <w:r>
        <w:t xml:space="preserve">” </w:t>
      </w:r>
      <w:proofErr w:type="spellStart"/>
      <w:r>
        <w:t>nr</w:t>
      </w:r>
      <w:proofErr w:type="spellEnd"/>
      <w:r>
        <w:t xml:space="preserve"> </w:t>
      </w:r>
      <w:r w:rsidRPr="00045CDA">
        <w:t>FEMP.06.10-IP.01-0212/24</w:t>
      </w:r>
    </w:p>
    <w:p w:rsidR="00475D0D" w:rsidRPr="00C534C0" w:rsidRDefault="00734BAF" w:rsidP="00DB2443">
      <w:pPr>
        <w:pStyle w:val="Nagwek2"/>
        <w:ind w:hanging="1134"/>
        <w:rPr>
          <w:sz w:val="20"/>
          <w:szCs w:val="20"/>
        </w:rPr>
      </w:pPr>
      <w:r w:rsidRPr="00C534C0">
        <w:rPr>
          <w:sz w:val="20"/>
          <w:szCs w:val="20"/>
        </w:rPr>
        <w:t>1. DANE NAUCZYCIELA</w:t>
      </w:r>
    </w:p>
    <w:p w:rsidR="00475D0D" w:rsidRPr="00C534C0" w:rsidRDefault="00734BAF" w:rsidP="00DB2443">
      <w:pPr>
        <w:pStyle w:val="Bezodstpw"/>
        <w:spacing w:line="276" w:lineRule="auto"/>
        <w:ind w:hanging="1134"/>
        <w:rPr>
          <w:sz w:val="20"/>
          <w:szCs w:val="20"/>
        </w:rPr>
      </w:pPr>
      <w:proofErr w:type="spellStart"/>
      <w:r w:rsidRPr="00C534C0">
        <w:rPr>
          <w:sz w:val="20"/>
          <w:szCs w:val="20"/>
        </w:rPr>
        <w:t>Imię</w:t>
      </w:r>
      <w:proofErr w:type="spellEnd"/>
      <w:r w:rsidRPr="00C534C0">
        <w:rPr>
          <w:sz w:val="20"/>
          <w:szCs w:val="20"/>
        </w:rPr>
        <w:t xml:space="preserve"> </w:t>
      </w:r>
      <w:proofErr w:type="spellStart"/>
      <w:r w:rsidRPr="00C534C0">
        <w:rPr>
          <w:sz w:val="20"/>
          <w:szCs w:val="20"/>
        </w:rPr>
        <w:t>i</w:t>
      </w:r>
      <w:proofErr w:type="spellEnd"/>
      <w:r w:rsidRPr="00C534C0">
        <w:rPr>
          <w:sz w:val="20"/>
          <w:szCs w:val="20"/>
        </w:rPr>
        <w:t xml:space="preserve"> </w:t>
      </w:r>
      <w:proofErr w:type="spellStart"/>
      <w:r w:rsidRPr="00C534C0">
        <w:rPr>
          <w:sz w:val="20"/>
          <w:szCs w:val="20"/>
        </w:rPr>
        <w:t>nazwisko</w:t>
      </w:r>
      <w:proofErr w:type="spellEnd"/>
      <w:r w:rsidRPr="00C534C0">
        <w:rPr>
          <w:sz w:val="20"/>
          <w:szCs w:val="20"/>
        </w:rPr>
        <w:t>: ________________________________________</w:t>
      </w:r>
      <w:r w:rsidR="00C534C0" w:rsidRPr="00C534C0">
        <w:rPr>
          <w:sz w:val="20"/>
          <w:szCs w:val="20"/>
        </w:rPr>
        <w:t>_____________________________________</w:t>
      </w:r>
    </w:p>
    <w:p w:rsidR="00475D0D" w:rsidRPr="00C534C0" w:rsidRDefault="00734BAF" w:rsidP="00DB2443">
      <w:pPr>
        <w:pStyle w:val="Bezodstpw"/>
        <w:spacing w:line="276" w:lineRule="auto"/>
        <w:ind w:hanging="1134"/>
        <w:rPr>
          <w:sz w:val="20"/>
          <w:szCs w:val="20"/>
        </w:rPr>
      </w:pPr>
      <w:proofErr w:type="spellStart"/>
      <w:r w:rsidRPr="00C534C0">
        <w:rPr>
          <w:sz w:val="20"/>
          <w:szCs w:val="20"/>
        </w:rPr>
        <w:t>Stanowisko</w:t>
      </w:r>
      <w:proofErr w:type="spellEnd"/>
      <w:r w:rsidRPr="00C534C0">
        <w:rPr>
          <w:sz w:val="20"/>
          <w:szCs w:val="20"/>
        </w:rPr>
        <w:t>: ___________________________________________</w:t>
      </w:r>
      <w:r w:rsidR="00C534C0" w:rsidRPr="00C534C0">
        <w:rPr>
          <w:sz w:val="20"/>
          <w:szCs w:val="20"/>
        </w:rPr>
        <w:t>_______________________________________</w:t>
      </w:r>
    </w:p>
    <w:p w:rsidR="00C534C0" w:rsidRPr="00C534C0" w:rsidRDefault="00734BAF" w:rsidP="00DB2443">
      <w:pPr>
        <w:pStyle w:val="Bezodstpw"/>
        <w:spacing w:line="276" w:lineRule="auto"/>
        <w:ind w:hanging="1134"/>
        <w:rPr>
          <w:sz w:val="20"/>
          <w:szCs w:val="20"/>
        </w:rPr>
      </w:pPr>
      <w:proofErr w:type="spellStart"/>
      <w:r w:rsidRPr="00C534C0">
        <w:rPr>
          <w:sz w:val="20"/>
          <w:szCs w:val="20"/>
        </w:rPr>
        <w:t>Przedmiot</w:t>
      </w:r>
      <w:proofErr w:type="spellEnd"/>
      <w:r w:rsidRPr="00C534C0">
        <w:rPr>
          <w:sz w:val="20"/>
          <w:szCs w:val="20"/>
        </w:rPr>
        <w:t xml:space="preserve"> </w:t>
      </w:r>
      <w:proofErr w:type="spellStart"/>
      <w:r w:rsidRPr="00C534C0">
        <w:rPr>
          <w:sz w:val="20"/>
          <w:szCs w:val="20"/>
        </w:rPr>
        <w:t>nauczania</w:t>
      </w:r>
      <w:proofErr w:type="spellEnd"/>
      <w:r w:rsidRPr="00C534C0">
        <w:rPr>
          <w:sz w:val="20"/>
          <w:szCs w:val="20"/>
        </w:rPr>
        <w:t>: ____________________________________</w:t>
      </w:r>
      <w:r w:rsidR="00C534C0" w:rsidRPr="00C534C0">
        <w:rPr>
          <w:sz w:val="20"/>
          <w:szCs w:val="20"/>
        </w:rPr>
        <w:t>___________________________________</w:t>
      </w:r>
    </w:p>
    <w:p w:rsidR="00475D0D" w:rsidRPr="00C534C0" w:rsidRDefault="00734BAF" w:rsidP="00DB2443">
      <w:pPr>
        <w:pStyle w:val="Bezodstpw"/>
        <w:spacing w:line="276" w:lineRule="auto"/>
        <w:ind w:hanging="1134"/>
        <w:rPr>
          <w:sz w:val="20"/>
          <w:szCs w:val="20"/>
        </w:rPr>
      </w:pPr>
      <w:proofErr w:type="spellStart"/>
      <w:r w:rsidRPr="00C534C0">
        <w:rPr>
          <w:sz w:val="20"/>
          <w:szCs w:val="20"/>
        </w:rPr>
        <w:t>Szkoła</w:t>
      </w:r>
      <w:proofErr w:type="spellEnd"/>
      <w:r w:rsidRPr="00C534C0">
        <w:rPr>
          <w:sz w:val="20"/>
          <w:szCs w:val="20"/>
        </w:rPr>
        <w:t>:</w:t>
      </w:r>
    </w:p>
    <w:p w:rsidR="00094F84" w:rsidRDefault="00734BAF" w:rsidP="00DB2443">
      <w:pPr>
        <w:pStyle w:val="Bezodstpw"/>
        <w:ind w:hanging="1134"/>
        <w:rPr>
          <w:sz w:val="20"/>
          <w:szCs w:val="20"/>
        </w:rPr>
      </w:pPr>
      <w:r w:rsidRPr="00C534C0">
        <w:rPr>
          <w:rFonts w:ascii="Segoe UI Symbol" w:hAnsi="Segoe UI Symbol" w:cs="Segoe UI Symbol"/>
          <w:sz w:val="20"/>
          <w:szCs w:val="20"/>
        </w:rPr>
        <w:t>☐</w:t>
      </w:r>
      <w:r w:rsidRPr="00C534C0">
        <w:rPr>
          <w:sz w:val="20"/>
          <w:szCs w:val="20"/>
        </w:rPr>
        <w:t xml:space="preserve"> </w:t>
      </w:r>
      <w:proofErr w:type="spellStart"/>
      <w:r w:rsidR="00780561">
        <w:rPr>
          <w:sz w:val="20"/>
          <w:szCs w:val="20"/>
        </w:rPr>
        <w:t>Międzykulturowa</w:t>
      </w:r>
      <w:proofErr w:type="spellEnd"/>
      <w:r w:rsidRPr="00C534C0">
        <w:rPr>
          <w:sz w:val="20"/>
          <w:szCs w:val="20"/>
        </w:rPr>
        <w:t xml:space="preserve"> </w:t>
      </w:r>
      <w:proofErr w:type="spellStart"/>
      <w:r w:rsidRPr="00C534C0">
        <w:rPr>
          <w:sz w:val="20"/>
          <w:szCs w:val="20"/>
        </w:rPr>
        <w:t>Szkoł</w:t>
      </w:r>
      <w:r w:rsidR="00094F84">
        <w:rPr>
          <w:sz w:val="20"/>
          <w:szCs w:val="20"/>
        </w:rPr>
        <w:t>a</w:t>
      </w:r>
      <w:proofErr w:type="spellEnd"/>
      <w:r w:rsidR="00094F84">
        <w:rPr>
          <w:sz w:val="20"/>
          <w:szCs w:val="20"/>
        </w:rPr>
        <w:t xml:space="preserve"> </w:t>
      </w:r>
      <w:proofErr w:type="spellStart"/>
      <w:r w:rsidR="00094F84">
        <w:rPr>
          <w:sz w:val="20"/>
          <w:szCs w:val="20"/>
        </w:rPr>
        <w:t>Podstawowa</w:t>
      </w:r>
      <w:proofErr w:type="spellEnd"/>
      <w:r w:rsidR="00094F84">
        <w:rPr>
          <w:sz w:val="20"/>
          <w:szCs w:val="20"/>
        </w:rPr>
        <w:t xml:space="preserve"> „</w:t>
      </w:r>
      <w:proofErr w:type="spellStart"/>
      <w:r w:rsidR="00094F84">
        <w:rPr>
          <w:sz w:val="20"/>
          <w:szCs w:val="20"/>
        </w:rPr>
        <w:t>Otwarty</w:t>
      </w:r>
      <w:proofErr w:type="spellEnd"/>
      <w:r w:rsidR="00094F84">
        <w:rPr>
          <w:sz w:val="20"/>
          <w:szCs w:val="20"/>
        </w:rPr>
        <w:t xml:space="preserve"> </w:t>
      </w:r>
      <w:proofErr w:type="spellStart"/>
      <w:r w:rsidR="00094F84">
        <w:rPr>
          <w:sz w:val="20"/>
          <w:szCs w:val="20"/>
        </w:rPr>
        <w:t>Świat</w:t>
      </w:r>
      <w:proofErr w:type="spellEnd"/>
      <w:r w:rsidR="00094F84">
        <w:rPr>
          <w:sz w:val="20"/>
          <w:szCs w:val="20"/>
        </w:rPr>
        <w:t>”</w:t>
      </w:r>
    </w:p>
    <w:p w:rsidR="00094F84" w:rsidRDefault="00734BAF" w:rsidP="00DB2443">
      <w:pPr>
        <w:pStyle w:val="Bezodstpw"/>
        <w:ind w:hanging="1134"/>
        <w:rPr>
          <w:sz w:val="20"/>
          <w:szCs w:val="20"/>
        </w:rPr>
      </w:pPr>
      <w:r w:rsidRPr="00C534C0">
        <w:rPr>
          <w:rFonts w:ascii="Segoe UI Symbol" w:hAnsi="Segoe UI Symbol" w:cs="Segoe UI Symbol"/>
          <w:sz w:val="20"/>
          <w:szCs w:val="20"/>
        </w:rPr>
        <w:t>☐</w:t>
      </w:r>
      <w:r w:rsidRPr="00C534C0">
        <w:rPr>
          <w:sz w:val="20"/>
          <w:szCs w:val="20"/>
        </w:rPr>
        <w:t xml:space="preserve"> </w:t>
      </w:r>
      <w:proofErr w:type="spellStart"/>
      <w:r w:rsidRPr="00C534C0">
        <w:rPr>
          <w:sz w:val="20"/>
          <w:szCs w:val="20"/>
        </w:rPr>
        <w:t>Prywatna</w:t>
      </w:r>
      <w:proofErr w:type="spellEnd"/>
      <w:r w:rsidRPr="00C534C0">
        <w:rPr>
          <w:sz w:val="20"/>
          <w:szCs w:val="20"/>
        </w:rPr>
        <w:t xml:space="preserve"> </w:t>
      </w:r>
      <w:proofErr w:type="spellStart"/>
      <w:r w:rsidRPr="00C534C0">
        <w:rPr>
          <w:sz w:val="20"/>
          <w:szCs w:val="20"/>
        </w:rPr>
        <w:t>Szko</w:t>
      </w:r>
      <w:r w:rsidRPr="00C534C0">
        <w:rPr>
          <w:rFonts w:ascii="Cambria" w:hAnsi="Cambria" w:cs="Cambria"/>
          <w:sz w:val="20"/>
          <w:szCs w:val="20"/>
        </w:rPr>
        <w:t>ł</w:t>
      </w:r>
      <w:r w:rsidRPr="00C534C0">
        <w:rPr>
          <w:sz w:val="20"/>
          <w:szCs w:val="20"/>
        </w:rPr>
        <w:t>a</w:t>
      </w:r>
      <w:proofErr w:type="spellEnd"/>
      <w:r w:rsidRPr="00C534C0">
        <w:rPr>
          <w:sz w:val="20"/>
          <w:szCs w:val="20"/>
        </w:rPr>
        <w:t xml:space="preserve"> </w:t>
      </w:r>
      <w:proofErr w:type="spellStart"/>
      <w:r w:rsidRPr="00C534C0">
        <w:rPr>
          <w:sz w:val="20"/>
          <w:szCs w:val="20"/>
        </w:rPr>
        <w:t>Podstawowa</w:t>
      </w:r>
      <w:proofErr w:type="spellEnd"/>
      <w:r w:rsidRPr="00C534C0">
        <w:rPr>
          <w:sz w:val="20"/>
          <w:szCs w:val="20"/>
        </w:rPr>
        <w:t xml:space="preserve"> </w:t>
      </w:r>
      <w:r w:rsidRPr="00C534C0">
        <w:rPr>
          <w:rFonts w:ascii="Cambria" w:hAnsi="Cambria" w:cs="Cambria"/>
          <w:sz w:val="20"/>
          <w:szCs w:val="20"/>
        </w:rPr>
        <w:t>„</w:t>
      </w:r>
      <w:r w:rsidRPr="00C534C0">
        <w:rPr>
          <w:sz w:val="20"/>
          <w:szCs w:val="20"/>
        </w:rPr>
        <w:t>Academos</w:t>
      </w:r>
      <w:r w:rsidRPr="00C534C0">
        <w:rPr>
          <w:rFonts w:ascii="Cambria" w:hAnsi="Cambria" w:cs="Cambria"/>
          <w:sz w:val="20"/>
          <w:szCs w:val="20"/>
        </w:rPr>
        <w:t>”</w:t>
      </w:r>
    </w:p>
    <w:p w:rsidR="00475D0D" w:rsidRPr="00C534C0" w:rsidRDefault="00734BAF" w:rsidP="00DB2443">
      <w:pPr>
        <w:pStyle w:val="Bezodstpw"/>
        <w:ind w:hanging="1134"/>
        <w:rPr>
          <w:sz w:val="20"/>
          <w:szCs w:val="20"/>
        </w:rPr>
      </w:pPr>
      <w:r w:rsidRPr="00C534C0">
        <w:rPr>
          <w:rFonts w:ascii="Segoe UI Symbol" w:hAnsi="Segoe UI Symbol" w:cs="Segoe UI Symbol"/>
          <w:sz w:val="20"/>
          <w:szCs w:val="20"/>
        </w:rPr>
        <w:t>☐</w:t>
      </w:r>
      <w:r w:rsidRPr="00C534C0">
        <w:rPr>
          <w:sz w:val="20"/>
          <w:szCs w:val="20"/>
        </w:rPr>
        <w:t xml:space="preserve"> VIII </w:t>
      </w:r>
      <w:proofErr w:type="spellStart"/>
      <w:r w:rsidRPr="00C534C0">
        <w:rPr>
          <w:sz w:val="20"/>
          <w:szCs w:val="20"/>
        </w:rPr>
        <w:t>Prywatne</w:t>
      </w:r>
      <w:proofErr w:type="spellEnd"/>
      <w:r w:rsidRPr="00C534C0">
        <w:rPr>
          <w:sz w:val="20"/>
          <w:szCs w:val="20"/>
        </w:rPr>
        <w:t xml:space="preserve"> </w:t>
      </w:r>
      <w:proofErr w:type="spellStart"/>
      <w:r w:rsidRPr="00C534C0">
        <w:rPr>
          <w:sz w:val="20"/>
          <w:szCs w:val="20"/>
        </w:rPr>
        <w:t>Akademickie</w:t>
      </w:r>
      <w:proofErr w:type="spellEnd"/>
      <w:r w:rsidRPr="00C534C0">
        <w:rPr>
          <w:sz w:val="20"/>
          <w:szCs w:val="20"/>
        </w:rPr>
        <w:t xml:space="preserve"> </w:t>
      </w:r>
      <w:proofErr w:type="spellStart"/>
      <w:r w:rsidRPr="00C534C0">
        <w:rPr>
          <w:sz w:val="20"/>
          <w:szCs w:val="20"/>
        </w:rPr>
        <w:t>Liceum</w:t>
      </w:r>
      <w:proofErr w:type="spellEnd"/>
      <w:r w:rsidRPr="00C534C0">
        <w:rPr>
          <w:sz w:val="20"/>
          <w:szCs w:val="20"/>
        </w:rPr>
        <w:t xml:space="preserve"> </w:t>
      </w:r>
      <w:proofErr w:type="spellStart"/>
      <w:r w:rsidRPr="00C534C0">
        <w:rPr>
          <w:sz w:val="20"/>
          <w:szCs w:val="20"/>
        </w:rPr>
        <w:t>Og</w:t>
      </w:r>
      <w:r w:rsidRPr="00C534C0">
        <w:rPr>
          <w:rFonts w:ascii="Cambria" w:hAnsi="Cambria" w:cs="Cambria"/>
          <w:sz w:val="20"/>
          <w:szCs w:val="20"/>
        </w:rPr>
        <w:t>ó</w:t>
      </w:r>
      <w:r w:rsidRPr="00C534C0">
        <w:rPr>
          <w:sz w:val="20"/>
          <w:szCs w:val="20"/>
        </w:rPr>
        <w:t>lnokszta</w:t>
      </w:r>
      <w:r w:rsidRPr="00C534C0">
        <w:rPr>
          <w:rFonts w:ascii="Cambria" w:hAnsi="Cambria" w:cs="Cambria"/>
          <w:sz w:val="20"/>
          <w:szCs w:val="20"/>
        </w:rPr>
        <w:t>ł</w:t>
      </w:r>
      <w:r w:rsidRPr="00C534C0">
        <w:rPr>
          <w:sz w:val="20"/>
          <w:szCs w:val="20"/>
        </w:rPr>
        <w:t>c</w:t>
      </w:r>
      <w:r w:rsidRPr="00C534C0">
        <w:rPr>
          <w:rFonts w:ascii="Cambria" w:hAnsi="Cambria" w:cs="Cambria"/>
          <w:sz w:val="20"/>
          <w:szCs w:val="20"/>
        </w:rPr>
        <w:t>ą</w:t>
      </w:r>
      <w:r w:rsidRPr="00C534C0">
        <w:rPr>
          <w:sz w:val="20"/>
          <w:szCs w:val="20"/>
        </w:rPr>
        <w:t>ce</w:t>
      </w:r>
      <w:proofErr w:type="spellEnd"/>
    </w:p>
    <w:p w:rsidR="00475D0D" w:rsidRPr="00C534C0" w:rsidRDefault="00734BAF" w:rsidP="00DB2443">
      <w:pPr>
        <w:pStyle w:val="Nagwek2"/>
        <w:ind w:hanging="1134"/>
        <w:rPr>
          <w:sz w:val="20"/>
          <w:szCs w:val="20"/>
        </w:rPr>
      </w:pPr>
      <w:r w:rsidRPr="00C534C0">
        <w:rPr>
          <w:sz w:val="20"/>
          <w:szCs w:val="20"/>
        </w:rPr>
        <w:t>2. WYBÓR WSPARCIA</w:t>
      </w:r>
    </w:p>
    <w:p w:rsidR="00475D0D" w:rsidRPr="00C534C0" w:rsidRDefault="00734BAF" w:rsidP="00DB2443">
      <w:pPr>
        <w:pStyle w:val="Bezodstpw"/>
        <w:ind w:hanging="1134"/>
        <w:rPr>
          <w:sz w:val="20"/>
          <w:szCs w:val="20"/>
        </w:rPr>
      </w:pPr>
      <w:r w:rsidRPr="00C534C0">
        <w:rPr>
          <w:rFonts w:ascii="Segoe UI Symbol" w:hAnsi="Segoe UI Symbol" w:cs="Segoe UI Symbol"/>
          <w:sz w:val="20"/>
          <w:szCs w:val="20"/>
        </w:rPr>
        <w:t>☐</w:t>
      </w:r>
      <w:r w:rsidRPr="00C534C0">
        <w:rPr>
          <w:sz w:val="20"/>
          <w:szCs w:val="20"/>
        </w:rPr>
        <w:t xml:space="preserve"> </w:t>
      </w:r>
      <w:proofErr w:type="spellStart"/>
      <w:r w:rsidRPr="00C534C0">
        <w:rPr>
          <w:sz w:val="20"/>
          <w:szCs w:val="20"/>
        </w:rPr>
        <w:t>Szkolenia</w:t>
      </w:r>
      <w:proofErr w:type="spellEnd"/>
      <w:r w:rsidRPr="00C534C0">
        <w:rPr>
          <w:sz w:val="20"/>
          <w:szCs w:val="20"/>
        </w:rPr>
        <w:t xml:space="preserve"> </w:t>
      </w:r>
      <w:proofErr w:type="spellStart"/>
      <w:r w:rsidRPr="00C534C0">
        <w:rPr>
          <w:sz w:val="20"/>
          <w:szCs w:val="20"/>
        </w:rPr>
        <w:t>tematyczne</w:t>
      </w:r>
      <w:proofErr w:type="spellEnd"/>
      <w:r w:rsidRPr="00C534C0">
        <w:rPr>
          <w:sz w:val="20"/>
          <w:szCs w:val="20"/>
        </w:rPr>
        <w:t xml:space="preserve"> </w:t>
      </w:r>
    </w:p>
    <w:p w:rsidR="00F24D93" w:rsidRPr="00C534C0" w:rsidRDefault="00734BAF" w:rsidP="00DB2443">
      <w:pPr>
        <w:pStyle w:val="Bezodstpw"/>
        <w:ind w:hanging="1134"/>
        <w:rPr>
          <w:sz w:val="20"/>
          <w:szCs w:val="20"/>
        </w:rPr>
      </w:pPr>
      <w:r w:rsidRPr="00C534C0">
        <w:rPr>
          <w:rFonts w:ascii="Segoe UI Symbol" w:hAnsi="Segoe UI Symbol" w:cs="Segoe UI Symbol"/>
          <w:sz w:val="20"/>
          <w:szCs w:val="20"/>
        </w:rPr>
        <w:t>☐</w:t>
      </w:r>
      <w:r w:rsidRPr="00C534C0">
        <w:rPr>
          <w:sz w:val="20"/>
          <w:szCs w:val="20"/>
        </w:rPr>
        <w:t xml:space="preserve"> Studia podyplomowe </w:t>
      </w:r>
    </w:p>
    <w:p w:rsidR="00475D0D" w:rsidRPr="00C534C0" w:rsidRDefault="00734BAF" w:rsidP="00DB2443">
      <w:pPr>
        <w:pStyle w:val="Bezodstpw"/>
        <w:ind w:hanging="1134"/>
        <w:rPr>
          <w:sz w:val="20"/>
          <w:szCs w:val="20"/>
        </w:rPr>
      </w:pPr>
      <w:r w:rsidRPr="00C534C0">
        <w:rPr>
          <w:rFonts w:ascii="Segoe UI Symbol" w:hAnsi="Segoe UI Symbol" w:cs="Segoe UI Symbol"/>
          <w:sz w:val="20"/>
          <w:szCs w:val="20"/>
        </w:rPr>
        <w:t>☐</w:t>
      </w:r>
      <w:r w:rsidRPr="00C534C0">
        <w:rPr>
          <w:sz w:val="20"/>
          <w:szCs w:val="20"/>
        </w:rPr>
        <w:t xml:space="preserve"> </w:t>
      </w:r>
      <w:proofErr w:type="spellStart"/>
      <w:r w:rsidRPr="00C534C0">
        <w:rPr>
          <w:sz w:val="20"/>
          <w:szCs w:val="20"/>
        </w:rPr>
        <w:t>Konsultacje</w:t>
      </w:r>
      <w:proofErr w:type="spellEnd"/>
      <w:r w:rsidRPr="00C534C0">
        <w:rPr>
          <w:sz w:val="20"/>
          <w:szCs w:val="20"/>
        </w:rPr>
        <w:t xml:space="preserve"> z </w:t>
      </w:r>
      <w:proofErr w:type="spellStart"/>
      <w:r w:rsidRPr="00C534C0">
        <w:rPr>
          <w:sz w:val="20"/>
          <w:szCs w:val="20"/>
        </w:rPr>
        <w:t>ekspertem</w:t>
      </w:r>
      <w:proofErr w:type="spellEnd"/>
      <w:r w:rsidRPr="00C534C0">
        <w:rPr>
          <w:sz w:val="20"/>
          <w:szCs w:val="20"/>
        </w:rPr>
        <w:t xml:space="preserve"> ds. SPE</w:t>
      </w:r>
    </w:p>
    <w:p w:rsidR="00475D0D" w:rsidRPr="00C534C0" w:rsidRDefault="00734BAF" w:rsidP="00DB2443">
      <w:pPr>
        <w:pStyle w:val="Nagwek2"/>
        <w:ind w:hanging="1134"/>
        <w:rPr>
          <w:sz w:val="20"/>
          <w:szCs w:val="20"/>
        </w:rPr>
      </w:pPr>
      <w:r w:rsidRPr="00C534C0">
        <w:rPr>
          <w:sz w:val="20"/>
          <w:szCs w:val="20"/>
        </w:rPr>
        <w:t>3. DANE KONTAKTOWE</w:t>
      </w:r>
    </w:p>
    <w:p w:rsidR="00475D0D" w:rsidRPr="00C534C0" w:rsidRDefault="00734BAF" w:rsidP="00DB2443">
      <w:pPr>
        <w:pStyle w:val="Bezodstpw"/>
        <w:ind w:hanging="1134"/>
        <w:rPr>
          <w:sz w:val="20"/>
          <w:szCs w:val="20"/>
        </w:rPr>
      </w:pPr>
      <w:r w:rsidRPr="00C534C0">
        <w:rPr>
          <w:sz w:val="20"/>
          <w:szCs w:val="20"/>
        </w:rPr>
        <w:t>Telefon kontaktowy: ____________________________________</w:t>
      </w:r>
    </w:p>
    <w:p w:rsidR="00475D0D" w:rsidRPr="00C534C0" w:rsidRDefault="00734BAF" w:rsidP="00DB2443">
      <w:pPr>
        <w:pStyle w:val="Bezodstpw"/>
        <w:ind w:hanging="1134"/>
        <w:rPr>
          <w:sz w:val="20"/>
          <w:szCs w:val="20"/>
        </w:rPr>
      </w:pPr>
      <w:r w:rsidRPr="00C534C0">
        <w:rPr>
          <w:sz w:val="20"/>
          <w:szCs w:val="20"/>
        </w:rPr>
        <w:t>Adres e-mail: _________________________________________</w:t>
      </w:r>
    </w:p>
    <w:p w:rsidR="00475D0D" w:rsidRPr="00C534C0" w:rsidRDefault="00244470" w:rsidP="00DB2443">
      <w:pPr>
        <w:pStyle w:val="Nagwek2"/>
        <w:ind w:hanging="1134"/>
        <w:rPr>
          <w:sz w:val="20"/>
          <w:szCs w:val="20"/>
        </w:rPr>
      </w:pPr>
      <w:r>
        <w:rPr>
          <w:sz w:val="20"/>
          <w:szCs w:val="20"/>
        </w:rPr>
        <w:t>4. KRYTERIA PREFERENCJI</w:t>
      </w:r>
    </w:p>
    <w:p w:rsidR="00734BAF" w:rsidRPr="00C534C0" w:rsidRDefault="00734BAF" w:rsidP="00DB2443">
      <w:pPr>
        <w:pStyle w:val="Bezodstpw"/>
        <w:ind w:hanging="1134"/>
        <w:rPr>
          <w:sz w:val="20"/>
          <w:szCs w:val="20"/>
        </w:rPr>
      </w:pPr>
      <w:r w:rsidRPr="00C534C0">
        <w:rPr>
          <w:sz w:val="20"/>
          <w:szCs w:val="20"/>
        </w:rPr>
        <w:t xml:space="preserve">A. </w:t>
      </w:r>
      <w:proofErr w:type="spellStart"/>
      <w:r w:rsidRPr="00C534C0">
        <w:rPr>
          <w:sz w:val="20"/>
          <w:szCs w:val="20"/>
        </w:rPr>
        <w:t>Staż</w:t>
      </w:r>
      <w:proofErr w:type="spellEnd"/>
      <w:r w:rsidRPr="00C534C0">
        <w:rPr>
          <w:sz w:val="20"/>
          <w:szCs w:val="20"/>
        </w:rPr>
        <w:t xml:space="preserve"> </w:t>
      </w:r>
      <w:proofErr w:type="spellStart"/>
      <w:r w:rsidRPr="00C534C0">
        <w:rPr>
          <w:sz w:val="20"/>
          <w:szCs w:val="20"/>
        </w:rPr>
        <w:t>pracy</w:t>
      </w:r>
      <w:proofErr w:type="spellEnd"/>
    </w:p>
    <w:p w:rsidR="00094F84" w:rsidRDefault="00734BAF" w:rsidP="00DB2443">
      <w:pPr>
        <w:pStyle w:val="Bezodstpw"/>
        <w:ind w:hanging="1134"/>
        <w:rPr>
          <w:sz w:val="20"/>
          <w:szCs w:val="20"/>
        </w:rPr>
      </w:pPr>
      <w:r w:rsidRPr="00C534C0">
        <w:rPr>
          <w:rFonts w:ascii="Segoe UI Symbol" w:hAnsi="Segoe UI Symbol" w:cs="Segoe UI Symbol"/>
          <w:sz w:val="20"/>
          <w:szCs w:val="20"/>
        </w:rPr>
        <w:t>☐</w:t>
      </w:r>
      <w:r w:rsidR="00094F84">
        <w:rPr>
          <w:sz w:val="20"/>
          <w:szCs w:val="20"/>
        </w:rPr>
        <w:t xml:space="preserve">  </w:t>
      </w:r>
      <w:proofErr w:type="spellStart"/>
      <w:r w:rsidR="00094F84">
        <w:rPr>
          <w:sz w:val="20"/>
          <w:szCs w:val="20"/>
        </w:rPr>
        <w:t>powyżej</w:t>
      </w:r>
      <w:proofErr w:type="spellEnd"/>
      <w:r w:rsidR="00094F84">
        <w:rPr>
          <w:sz w:val="20"/>
          <w:szCs w:val="20"/>
        </w:rPr>
        <w:t xml:space="preserve"> 5 </w:t>
      </w:r>
      <w:proofErr w:type="spellStart"/>
      <w:r w:rsidR="00094F84">
        <w:rPr>
          <w:sz w:val="20"/>
          <w:szCs w:val="20"/>
        </w:rPr>
        <w:t>lat</w:t>
      </w:r>
      <w:proofErr w:type="spellEnd"/>
      <w:r w:rsidR="00094F84">
        <w:rPr>
          <w:sz w:val="20"/>
          <w:szCs w:val="20"/>
        </w:rPr>
        <w:t xml:space="preserve"> (3 </w:t>
      </w:r>
      <w:proofErr w:type="spellStart"/>
      <w:r w:rsidR="00094F84">
        <w:rPr>
          <w:sz w:val="20"/>
          <w:szCs w:val="20"/>
        </w:rPr>
        <w:t>pkt</w:t>
      </w:r>
      <w:proofErr w:type="spellEnd"/>
      <w:r w:rsidR="00094F84">
        <w:rPr>
          <w:sz w:val="20"/>
          <w:szCs w:val="20"/>
        </w:rPr>
        <w:t>)</w:t>
      </w:r>
    </w:p>
    <w:p w:rsidR="00094F84" w:rsidRDefault="00734BAF" w:rsidP="00DB2443">
      <w:pPr>
        <w:pStyle w:val="Bezodstpw"/>
        <w:ind w:hanging="1134"/>
        <w:rPr>
          <w:sz w:val="20"/>
          <w:szCs w:val="20"/>
        </w:rPr>
      </w:pPr>
      <w:r w:rsidRPr="00C534C0">
        <w:rPr>
          <w:rFonts w:ascii="Segoe UI Symbol" w:hAnsi="Segoe UI Symbol" w:cs="Segoe UI Symbol"/>
          <w:sz w:val="20"/>
          <w:szCs w:val="20"/>
        </w:rPr>
        <w:t>☐</w:t>
      </w:r>
      <w:r w:rsidR="00094F84">
        <w:rPr>
          <w:sz w:val="20"/>
          <w:szCs w:val="20"/>
        </w:rPr>
        <w:t xml:space="preserve">  2-5 </w:t>
      </w:r>
      <w:proofErr w:type="spellStart"/>
      <w:r w:rsidR="00094F84">
        <w:rPr>
          <w:sz w:val="20"/>
          <w:szCs w:val="20"/>
        </w:rPr>
        <w:t>lat</w:t>
      </w:r>
      <w:proofErr w:type="spellEnd"/>
      <w:r w:rsidR="00094F84">
        <w:rPr>
          <w:sz w:val="20"/>
          <w:szCs w:val="20"/>
        </w:rPr>
        <w:t xml:space="preserve"> (2 </w:t>
      </w:r>
      <w:proofErr w:type="spellStart"/>
      <w:r w:rsidR="00094F84">
        <w:rPr>
          <w:sz w:val="20"/>
          <w:szCs w:val="20"/>
        </w:rPr>
        <w:t>pkt</w:t>
      </w:r>
      <w:proofErr w:type="spellEnd"/>
      <w:r w:rsidR="00094F84">
        <w:rPr>
          <w:sz w:val="20"/>
          <w:szCs w:val="20"/>
        </w:rPr>
        <w:t>)</w:t>
      </w:r>
    </w:p>
    <w:p w:rsidR="00094F84" w:rsidRDefault="00734BAF" w:rsidP="00DB2443">
      <w:pPr>
        <w:pStyle w:val="Bezodstpw"/>
        <w:ind w:hanging="1134"/>
        <w:rPr>
          <w:sz w:val="20"/>
          <w:szCs w:val="20"/>
        </w:rPr>
      </w:pPr>
      <w:r w:rsidRPr="00C534C0">
        <w:rPr>
          <w:rFonts w:ascii="Segoe UI Symbol" w:hAnsi="Segoe UI Symbol" w:cs="Segoe UI Symbol"/>
          <w:sz w:val="20"/>
          <w:szCs w:val="20"/>
        </w:rPr>
        <w:t>☐</w:t>
      </w:r>
      <w:r w:rsidR="00094F84">
        <w:rPr>
          <w:sz w:val="20"/>
          <w:szCs w:val="20"/>
        </w:rPr>
        <w:t xml:space="preserve">  1-2 </w:t>
      </w:r>
      <w:proofErr w:type="spellStart"/>
      <w:r w:rsidR="00094F84">
        <w:rPr>
          <w:sz w:val="20"/>
          <w:szCs w:val="20"/>
        </w:rPr>
        <w:t>lat</w:t>
      </w:r>
      <w:proofErr w:type="spellEnd"/>
      <w:r w:rsidR="00094F84">
        <w:rPr>
          <w:sz w:val="20"/>
          <w:szCs w:val="20"/>
        </w:rPr>
        <w:t xml:space="preserve"> (1 </w:t>
      </w:r>
      <w:proofErr w:type="spellStart"/>
      <w:r w:rsidR="00094F84">
        <w:rPr>
          <w:sz w:val="20"/>
          <w:szCs w:val="20"/>
        </w:rPr>
        <w:t>pkt</w:t>
      </w:r>
      <w:proofErr w:type="spellEnd"/>
      <w:r w:rsidR="00094F84">
        <w:rPr>
          <w:sz w:val="20"/>
          <w:szCs w:val="20"/>
        </w:rPr>
        <w:t>)</w:t>
      </w:r>
    </w:p>
    <w:p w:rsidR="00734BAF" w:rsidRPr="00C534C0" w:rsidRDefault="00734BAF" w:rsidP="00DB2443">
      <w:pPr>
        <w:pStyle w:val="Bezodstpw"/>
        <w:ind w:hanging="1134"/>
        <w:rPr>
          <w:sz w:val="20"/>
          <w:szCs w:val="20"/>
        </w:rPr>
      </w:pPr>
      <w:r w:rsidRPr="00C534C0">
        <w:rPr>
          <w:rFonts w:ascii="Segoe UI Symbol" w:hAnsi="Segoe UI Symbol" w:cs="Segoe UI Symbol"/>
          <w:sz w:val="20"/>
          <w:szCs w:val="20"/>
        </w:rPr>
        <w:t>☐</w:t>
      </w:r>
      <w:r w:rsidRPr="00C534C0">
        <w:rPr>
          <w:sz w:val="20"/>
          <w:szCs w:val="20"/>
        </w:rPr>
        <w:t xml:space="preserve">  </w:t>
      </w:r>
      <w:proofErr w:type="spellStart"/>
      <w:r w:rsidRPr="00C534C0">
        <w:rPr>
          <w:sz w:val="20"/>
          <w:szCs w:val="20"/>
        </w:rPr>
        <w:t>poni</w:t>
      </w:r>
      <w:r w:rsidRPr="00C534C0">
        <w:rPr>
          <w:rFonts w:ascii="Cambria" w:hAnsi="Cambria" w:cs="Cambria"/>
          <w:sz w:val="20"/>
          <w:szCs w:val="20"/>
        </w:rPr>
        <w:t>ż</w:t>
      </w:r>
      <w:r w:rsidRPr="00C534C0">
        <w:rPr>
          <w:sz w:val="20"/>
          <w:szCs w:val="20"/>
        </w:rPr>
        <w:t>ej</w:t>
      </w:r>
      <w:proofErr w:type="spellEnd"/>
      <w:r w:rsidRPr="00C534C0">
        <w:rPr>
          <w:sz w:val="20"/>
          <w:szCs w:val="20"/>
        </w:rPr>
        <w:t xml:space="preserve"> </w:t>
      </w:r>
      <w:proofErr w:type="spellStart"/>
      <w:r w:rsidRPr="00C534C0">
        <w:rPr>
          <w:sz w:val="20"/>
          <w:szCs w:val="20"/>
        </w:rPr>
        <w:t>roku</w:t>
      </w:r>
      <w:proofErr w:type="spellEnd"/>
      <w:r w:rsidRPr="00C534C0">
        <w:rPr>
          <w:sz w:val="20"/>
          <w:szCs w:val="20"/>
        </w:rPr>
        <w:t xml:space="preserve"> (0 </w:t>
      </w:r>
      <w:proofErr w:type="spellStart"/>
      <w:r w:rsidRPr="00C534C0">
        <w:rPr>
          <w:sz w:val="20"/>
          <w:szCs w:val="20"/>
        </w:rPr>
        <w:t>pkt</w:t>
      </w:r>
      <w:proofErr w:type="spellEnd"/>
      <w:r w:rsidRPr="00C534C0">
        <w:rPr>
          <w:sz w:val="20"/>
          <w:szCs w:val="20"/>
        </w:rPr>
        <w:t>)</w:t>
      </w:r>
    </w:p>
    <w:p w:rsidR="00C534C0" w:rsidRPr="00C534C0" w:rsidRDefault="00C534C0" w:rsidP="00DB2443">
      <w:pPr>
        <w:pStyle w:val="Bezodstpw"/>
        <w:ind w:hanging="1134"/>
        <w:rPr>
          <w:sz w:val="20"/>
          <w:szCs w:val="20"/>
        </w:rPr>
      </w:pPr>
    </w:p>
    <w:p w:rsidR="00734BAF" w:rsidRPr="00C534C0" w:rsidRDefault="00734BAF" w:rsidP="00DB2443">
      <w:pPr>
        <w:pStyle w:val="Bezodstpw"/>
        <w:ind w:hanging="1134"/>
        <w:rPr>
          <w:sz w:val="20"/>
          <w:szCs w:val="20"/>
        </w:rPr>
      </w:pPr>
      <w:r w:rsidRPr="00C534C0">
        <w:rPr>
          <w:sz w:val="20"/>
          <w:szCs w:val="20"/>
        </w:rPr>
        <w:t xml:space="preserve">B. </w:t>
      </w:r>
      <w:proofErr w:type="spellStart"/>
      <w:r w:rsidR="00C534C0" w:rsidRPr="00C534C0">
        <w:rPr>
          <w:sz w:val="20"/>
          <w:szCs w:val="20"/>
        </w:rPr>
        <w:t>Liczba</w:t>
      </w:r>
      <w:proofErr w:type="spellEnd"/>
      <w:r w:rsidR="00C534C0" w:rsidRPr="00C534C0">
        <w:rPr>
          <w:sz w:val="20"/>
          <w:szCs w:val="20"/>
        </w:rPr>
        <w:t xml:space="preserve"> form </w:t>
      </w:r>
      <w:proofErr w:type="spellStart"/>
      <w:r w:rsidRPr="00C534C0">
        <w:rPr>
          <w:sz w:val="20"/>
          <w:szCs w:val="20"/>
        </w:rPr>
        <w:t>doskonalenia</w:t>
      </w:r>
      <w:proofErr w:type="spellEnd"/>
      <w:r w:rsidRPr="00C534C0">
        <w:rPr>
          <w:sz w:val="20"/>
          <w:szCs w:val="20"/>
        </w:rPr>
        <w:t xml:space="preserve"> </w:t>
      </w:r>
      <w:proofErr w:type="spellStart"/>
      <w:r w:rsidRPr="00C534C0">
        <w:rPr>
          <w:sz w:val="20"/>
          <w:szCs w:val="20"/>
        </w:rPr>
        <w:t>zawodowego</w:t>
      </w:r>
      <w:proofErr w:type="spellEnd"/>
      <w:r w:rsidRPr="00C534C0">
        <w:rPr>
          <w:sz w:val="20"/>
          <w:szCs w:val="20"/>
        </w:rPr>
        <w:t xml:space="preserve"> </w:t>
      </w:r>
      <w:proofErr w:type="spellStart"/>
      <w:r w:rsidRPr="00C534C0">
        <w:rPr>
          <w:sz w:val="20"/>
          <w:szCs w:val="20"/>
        </w:rPr>
        <w:t>dofinansowanych</w:t>
      </w:r>
      <w:proofErr w:type="spellEnd"/>
      <w:r w:rsidRPr="00C534C0">
        <w:rPr>
          <w:sz w:val="20"/>
          <w:szCs w:val="20"/>
        </w:rPr>
        <w:t xml:space="preserve"> ze </w:t>
      </w:r>
      <w:proofErr w:type="spellStart"/>
      <w:r w:rsidRPr="00C534C0">
        <w:rPr>
          <w:sz w:val="20"/>
          <w:szCs w:val="20"/>
        </w:rPr>
        <w:t>środków</w:t>
      </w:r>
      <w:proofErr w:type="spellEnd"/>
      <w:r w:rsidRPr="00C534C0">
        <w:rPr>
          <w:sz w:val="20"/>
          <w:szCs w:val="20"/>
        </w:rPr>
        <w:t xml:space="preserve"> </w:t>
      </w:r>
      <w:proofErr w:type="spellStart"/>
      <w:r w:rsidRPr="00C534C0">
        <w:rPr>
          <w:sz w:val="20"/>
          <w:szCs w:val="20"/>
        </w:rPr>
        <w:t>wnioskodawcy</w:t>
      </w:r>
      <w:proofErr w:type="spellEnd"/>
      <w:r w:rsidRPr="00C534C0">
        <w:rPr>
          <w:sz w:val="20"/>
          <w:szCs w:val="20"/>
        </w:rPr>
        <w:t>:</w:t>
      </w:r>
    </w:p>
    <w:p w:rsidR="00094F84" w:rsidRDefault="00734BAF" w:rsidP="00DB2443">
      <w:pPr>
        <w:pStyle w:val="Bezodstpw"/>
        <w:ind w:hanging="1134"/>
        <w:rPr>
          <w:sz w:val="20"/>
          <w:szCs w:val="20"/>
        </w:rPr>
      </w:pPr>
      <w:r w:rsidRPr="00C534C0">
        <w:rPr>
          <w:rFonts w:ascii="Segoe UI Symbol" w:hAnsi="Segoe UI Symbol" w:cs="Segoe UI Symbol"/>
          <w:sz w:val="20"/>
          <w:szCs w:val="20"/>
        </w:rPr>
        <w:t>☐</w:t>
      </w:r>
      <w:r w:rsidR="00094F84">
        <w:rPr>
          <w:sz w:val="20"/>
          <w:szCs w:val="20"/>
        </w:rPr>
        <w:t xml:space="preserve">  </w:t>
      </w:r>
      <w:proofErr w:type="spellStart"/>
      <w:r w:rsidR="00094F84">
        <w:rPr>
          <w:sz w:val="20"/>
          <w:szCs w:val="20"/>
        </w:rPr>
        <w:t>brak</w:t>
      </w:r>
      <w:proofErr w:type="spellEnd"/>
      <w:r w:rsidR="00094F84">
        <w:rPr>
          <w:sz w:val="20"/>
          <w:szCs w:val="20"/>
        </w:rPr>
        <w:t xml:space="preserve">(3 </w:t>
      </w:r>
      <w:proofErr w:type="spellStart"/>
      <w:r w:rsidR="00094F84">
        <w:rPr>
          <w:sz w:val="20"/>
          <w:szCs w:val="20"/>
        </w:rPr>
        <w:t>pkt</w:t>
      </w:r>
      <w:proofErr w:type="spellEnd"/>
      <w:r w:rsidR="00094F84">
        <w:rPr>
          <w:sz w:val="20"/>
          <w:szCs w:val="20"/>
        </w:rPr>
        <w:t>)</w:t>
      </w:r>
    </w:p>
    <w:p w:rsidR="00094F84" w:rsidRDefault="00734BAF" w:rsidP="00DB2443">
      <w:pPr>
        <w:pStyle w:val="Bezodstpw"/>
        <w:ind w:hanging="1134"/>
        <w:rPr>
          <w:sz w:val="20"/>
          <w:szCs w:val="20"/>
        </w:rPr>
      </w:pPr>
      <w:r w:rsidRPr="00C534C0">
        <w:rPr>
          <w:rFonts w:ascii="Segoe UI Symbol" w:hAnsi="Segoe UI Symbol" w:cs="Segoe UI Symbol"/>
          <w:sz w:val="20"/>
          <w:szCs w:val="20"/>
        </w:rPr>
        <w:t>☐</w:t>
      </w:r>
      <w:r w:rsidR="00094F84">
        <w:rPr>
          <w:sz w:val="20"/>
          <w:szCs w:val="20"/>
        </w:rPr>
        <w:t xml:space="preserve">  1 </w:t>
      </w:r>
      <w:proofErr w:type="spellStart"/>
      <w:r w:rsidR="00094F84">
        <w:rPr>
          <w:sz w:val="20"/>
          <w:szCs w:val="20"/>
        </w:rPr>
        <w:t>lub</w:t>
      </w:r>
      <w:proofErr w:type="spellEnd"/>
      <w:r w:rsidR="00094F84">
        <w:rPr>
          <w:sz w:val="20"/>
          <w:szCs w:val="20"/>
        </w:rPr>
        <w:t xml:space="preserve"> 2 </w:t>
      </w:r>
      <w:proofErr w:type="spellStart"/>
      <w:r w:rsidR="00094F84">
        <w:rPr>
          <w:sz w:val="20"/>
          <w:szCs w:val="20"/>
        </w:rPr>
        <w:t>formy</w:t>
      </w:r>
      <w:proofErr w:type="spellEnd"/>
      <w:r w:rsidR="00094F84">
        <w:rPr>
          <w:sz w:val="20"/>
          <w:szCs w:val="20"/>
        </w:rPr>
        <w:t xml:space="preserve"> (2 </w:t>
      </w:r>
      <w:proofErr w:type="spellStart"/>
      <w:r w:rsidR="00094F84">
        <w:rPr>
          <w:sz w:val="20"/>
          <w:szCs w:val="20"/>
        </w:rPr>
        <w:t>pkt</w:t>
      </w:r>
      <w:proofErr w:type="spellEnd"/>
      <w:r w:rsidR="00094F84">
        <w:rPr>
          <w:sz w:val="20"/>
          <w:szCs w:val="20"/>
        </w:rPr>
        <w:t>)</w:t>
      </w:r>
    </w:p>
    <w:p w:rsidR="00734BAF" w:rsidRPr="00C534C0" w:rsidRDefault="00734BAF" w:rsidP="00DB2443">
      <w:pPr>
        <w:pStyle w:val="Bezodstpw"/>
        <w:ind w:hanging="1134"/>
        <w:rPr>
          <w:sz w:val="20"/>
          <w:szCs w:val="20"/>
        </w:rPr>
      </w:pPr>
      <w:r w:rsidRPr="00C534C0">
        <w:rPr>
          <w:rFonts w:ascii="Segoe UI Symbol" w:hAnsi="Segoe UI Symbol" w:cs="Segoe UI Symbol"/>
          <w:sz w:val="20"/>
          <w:szCs w:val="20"/>
        </w:rPr>
        <w:t>☐</w:t>
      </w:r>
      <w:r w:rsidRPr="00C534C0">
        <w:rPr>
          <w:sz w:val="20"/>
          <w:szCs w:val="20"/>
        </w:rPr>
        <w:t xml:space="preserve">  3 </w:t>
      </w:r>
      <w:proofErr w:type="spellStart"/>
      <w:r w:rsidRPr="00C534C0">
        <w:rPr>
          <w:sz w:val="20"/>
          <w:szCs w:val="20"/>
        </w:rPr>
        <w:t>formy</w:t>
      </w:r>
      <w:proofErr w:type="spellEnd"/>
      <w:r w:rsidRPr="00C534C0">
        <w:rPr>
          <w:sz w:val="20"/>
          <w:szCs w:val="20"/>
        </w:rPr>
        <w:t xml:space="preserve"> </w:t>
      </w:r>
      <w:proofErr w:type="spellStart"/>
      <w:r w:rsidRPr="00C534C0">
        <w:rPr>
          <w:sz w:val="20"/>
          <w:szCs w:val="20"/>
        </w:rPr>
        <w:t>lub</w:t>
      </w:r>
      <w:proofErr w:type="spellEnd"/>
      <w:r w:rsidRPr="00C534C0">
        <w:rPr>
          <w:sz w:val="20"/>
          <w:szCs w:val="20"/>
        </w:rPr>
        <w:t xml:space="preserve"> </w:t>
      </w:r>
      <w:proofErr w:type="spellStart"/>
      <w:r w:rsidRPr="00C534C0">
        <w:rPr>
          <w:sz w:val="20"/>
          <w:szCs w:val="20"/>
        </w:rPr>
        <w:t>więcej</w:t>
      </w:r>
      <w:proofErr w:type="spellEnd"/>
      <w:r w:rsidRPr="00C534C0">
        <w:rPr>
          <w:sz w:val="20"/>
          <w:szCs w:val="20"/>
        </w:rPr>
        <w:t xml:space="preserve"> (1 </w:t>
      </w:r>
      <w:proofErr w:type="spellStart"/>
      <w:r w:rsidRPr="00C534C0">
        <w:rPr>
          <w:sz w:val="20"/>
          <w:szCs w:val="20"/>
        </w:rPr>
        <w:t>pkt</w:t>
      </w:r>
      <w:proofErr w:type="spellEnd"/>
      <w:r w:rsidRPr="00C534C0">
        <w:rPr>
          <w:sz w:val="20"/>
          <w:szCs w:val="20"/>
        </w:rPr>
        <w:t>)</w:t>
      </w:r>
    </w:p>
    <w:p w:rsidR="00C534C0" w:rsidRPr="00C534C0" w:rsidRDefault="00C534C0" w:rsidP="00DB2443">
      <w:pPr>
        <w:pStyle w:val="Bezodstpw"/>
        <w:ind w:hanging="1134"/>
        <w:rPr>
          <w:sz w:val="20"/>
          <w:szCs w:val="20"/>
        </w:rPr>
      </w:pPr>
    </w:p>
    <w:p w:rsidR="00734BAF" w:rsidRPr="00C534C0" w:rsidRDefault="00734BAF" w:rsidP="00DB2443">
      <w:pPr>
        <w:pStyle w:val="Bezodstpw"/>
        <w:ind w:hanging="1134"/>
        <w:rPr>
          <w:sz w:val="20"/>
          <w:szCs w:val="20"/>
        </w:rPr>
      </w:pPr>
      <w:r w:rsidRPr="00C534C0">
        <w:rPr>
          <w:sz w:val="20"/>
          <w:szCs w:val="20"/>
        </w:rPr>
        <w:t xml:space="preserve">C.  Status </w:t>
      </w:r>
      <w:proofErr w:type="spellStart"/>
      <w:r w:rsidRPr="00C534C0">
        <w:rPr>
          <w:sz w:val="20"/>
          <w:szCs w:val="20"/>
        </w:rPr>
        <w:t>ekonomiczny</w:t>
      </w:r>
      <w:proofErr w:type="spellEnd"/>
      <w:r w:rsidRPr="00C534C0">
        <w:rPr>
          <w:sz w:val="20"/>
          <w:szCs w:val="20"/>
        </w:rPr>
        <w:t xml:space="preserve"> </w:t>
      </w:r>
      <w:proofErr w:type="spellStart"/>
      <w:r w:rsidRPr="00C534C0">
        <w:rPr>
          <w:sz w:val="20"/>
          <w:szCs w:val="20"/>
        </w:rPr>
        <w:t>rodziny</w:t>
      </w:r>
      <w:proofErr w:type="spellEnd"/>
      <w:r w:rsidR="00244470">
        <w:rPr>
          <w:sz w:val="20"/>
          <w:szCs w:val="20"/>
        </w:rPr>
        <w:t xml:space="preserve"> (</w:t>
      </w:r>
      <w:proofErr w:type="spellStart"/>
      <w:r w:rsidR="00244470">
        <w:rPr>
          <w:sz w:val="20"/>
          <w:szCs w:val="20"/>
        </w:rPr>
        <w:t>dochód</w:t>
      </w:r>
      <w:proofErr w:type="spellEnd"/>
      <w:r w:rsidR="00244470">
        <w:rPr>
          <w:sz w:val="20"/>
          <w:szCs w:val="20"/>
        </w:rPr>
        <w:t xml:space="preserve"> </w:t>
      </w:r>
      <w:proofErr w:type="spellStart"/>
      <w:r w:rsidR="00244470">
        <w:rPr>
          <w:sz w:val="20"/>
          <w:szCs w:val="20"/>
        </w:rPr>
        <w:t>netto</w:t>
      </w:r>
      <w:proofErr w:type="spellEnd"/>
      <w:r w:rsidR="00244470">
        <w:rPr>
          <w:sz w:val="20"/>
          <w:szCs w:val="20"/>
        </w:rPr>
        <w:t xml:space="preserve"> </w:t>
      </w:r>
      <w:proofErr w:type="spellStart"/>
      <w:r w:rsidR="00244470">
        <w:rPr>
          <w:sz w:val="20"/>
          <w:szCs w:val="20"/>
        </w:rPr>
        <w:t>na</w:t>
      </w:r>
      <w:proofErr w:type="spellEnd"/>
      <w:r w:rsidR="00244470">
        <w:rPr>
          <w:sz w:val="20"/>
          <w:szCs w:val="20"/>
        </w:rPr>
        <w:t xml:space="preserve"> </w:t>
      </w:r>
      <w:proofErr w:type="spellStart"/>
      <w:r w:rsidR="00244470">
        <w:rPr>
          <w:sz w:val="20"/>
          <w:szCs w:val="20"/>
        </w:rPr>
        <w:t>jednego</w:t>
      </w:r>
      <w:proofErr w:type="spellEnd"/>
      <w:r w:rsidR="00244470">
        <w:rPr>
          <w:sz w:val="20"/>
          <w:szCs w:val="20"/>
        </w:rPr>
        <w:t xml:space="preserve"> </w:t>
      </w:r>
      <w:proofErr w:type="spellStart"/>
      <w:r w:rsidR="00244470">
        <w:rPr>
          <w:sz w:val="20"/>
          <w:szCs w:val="20"/>
        </w:rPr>
        <w:t>członka</w:t>
      </w:r>
      <w:proofErr w:type="spellEnd"/>
      <w:r w:rsidR="00244470">
        <w:rPr>
          <w:sz w:val="20"/>
          <w:szCs w:val="20"/>
        </w:rPr>
        <w:t xml:space="preserve"> </w:t>
      </w:r>
      <w:proofErr w:type="spellStart"/>
      <w:r w:rsidR="00244470">
        <w:rPr>
          <w:sz w:val="20"/>
          <w:szCs w:val="20"/>
        </w:rPr>
        <w:t>rodziny</w:t>
      </w:r>
      <w:proofErr w:type="spellEnd"/>
      <w:r w:rsidR="00244470">
        <w:rPr>
          <w:sz w:val="20"/>
          <w:szCs w:val="20"/>
        </w:rPr>
        <w:t>)</w:t>
      </w:r>
      <w:r w:rsidRPr="00C534C0">
        <w:rPr>
          <w:sz w:val="20"/>
          <w:szCs w:val="20"/>
        </w:rPr>
        <w:t>:</w:t>
      </w:r>
    </w:p>
    <w:p w:rsidR="00094F84" w:rsidRDefault="00734BAF" w:rsidP="00DB2443">
      <w:pPr>
        <w:pStyle w:val="Bezodstpw"/>
        <w:ind w:hanging="1134"/>
        <w:rPr>
          <w:sz w:val="20"/>
          <w:szCs w:val="20"/>
        </w:rPr>
      </w:pPr>
      <w:r w:rsidRPr="00C534C0">
        <w:rPr>
          <w:rFonts w:ascii="Segoe UI Symbol" w:hAnsi="Segoe UI Symbol" w:cs="Segoe UI Symbol"/>
          <w:sz w:val="20"/>
          <w:szCs w:val="20"/>
        </w:rPr>
        <w:t>☐</w:t>
      </w:r>
      <w:r w:rsidR="00094F84">
        <w:rPr>
          <w:sz w:val="20"/>
          <w:szCs w:val="20"/>
        </w:rPr>
        <w:t xml:space="preserve">  &lt;1500 </w:t>
      </w:r>
      <w:proofErr w:type="spellStart"/>
      <w:r w:rsidR="00094F84">
        <w:rPr>
          <w:sz w:val="20"/>
          <w:szCs w:val="20"/>
        </w:rPr>
        <w:t>zł</w:t>
      </w:r>
      <w:proofErr w:type="spellEnd"/>
      <w:r w:rsidR="00094F84">
        <w:rPr>
          <w:sz w:val="20"/>
          <w:szCs w:val="20"/>
        </w:rPr>
        <w:t xml:space="preserve"> (3 </w:t>
      </w:r>
      <w:proofErr w:type="spellStart"/>
      <w:r w:rsidR="00094F84">
        <w:rPr>
          <w:sz w:val="20"/>
          <w:szCs w:val="20"/>
        </w:rPr>
        <w:t>pkt</w:t>
      </w:r>
      <w:proofErr w:type="spellEnd"/>
      <w:r w:rsidR="00094F84">
        <w:rPr>
          <w:sz w:val="20"/>
          <w:szCs w:val="20"/>
        </w:rPr>
        <w:t>)</w:t>
      </w:r>
    </w:p>
    <w:p w:rsidR="00094F84" w:rsidRDefault="00734BAF" w:rsidP="00DB2443">
      <w:pPr>
        <w:pStyle w:val="Bezodstpw"/>
        <w:ind w:hanging="1134"/>
        <w:rPr>
          <w:sz w:val="20"/>
          <w:szCs w:val="20"/>
        </w:rPr>
      </w:pPr>
      <w:r w:rsidRPr="00C534C0">
        <w:rPr>
          <w:rFonts w:ascii="Segoe UI Symbol" w:hAnsi="Segoe UI Symbol" w:cs="Segoe UI Symbol"/>
          <w:sz w:val="20"/>
          <w:szCs w:val="20"/>
        </w:rPr>
        <w:t>☐</w:t>
      </w:r>
      <w:r w:rsidR="00094F84">
        <w:rPr>
          <w:sz w:val="20"/>
          <w:szCs w:val="20"/>
        </w:rPr>
        <w:t xml:space="preserve">  &lt;2000 </w:t>
      </w:r>
      <w:proofErr w:type="spellStart"/>
      <w:r w:rsidR="00094F84">
        <w:rPr>
          <w:sz w:val="20"/>
          <w:szCs w:val="20"/>
        </w:rPr>
        <w:t>zł</w:t>
      </w:r>
      <w:proofErr w:type="spellEnd"/>
      <w:r w:rsidR="00094F84">
        <w:rPr>
          <w:sz w:val="20"/>
          <w:szCs w:val="20"/>
        </w:rPr>
        <w:t xml:space="preserve"> (2 </w:t>
      </w:r>
      <w:proofErr w:type="spellStart"/>
      <w:r w:rsidR="00094F84">
        <w:rPr>
          <w:sz w:val="20"/>
          <w:szCs w:val="20"/>
        </w:rPr>
        <w:t>pkt</w:t>
      </w:r>
      <w:proofErr w:type="spellEnd"/>
      <w:r w:rsidR="00094F84">
        <w:rPr>
          <w:sz w:val="20"/>
          <w:szCs w:val="20"/>
        </w:rPr>
        <w:t>)</w:t>
      </w:r>
    </w:p>
    <w:p w:rsidR="00094F84" w:rsidRDefault="00734BAF" w:rsidP="00DB2443">
      <w:pPr>
        <w:pStyle w:val="Bezodstpw"/>
        <w:ind w:hanging="1134"/>
        <w:rPr>
          <w:sz w:val="20"/>
          <w:szCs w:val="20"/>
        </w:rPr>
      </w:pPr>
      <w:r w:rsidRPr="00C534C0">
        <w:rPr>
          <w:rFonts w:ascii="Segoe UI Symbol" w:hAnsi="Segoe UI Symbol" w:cs="Segoe UI Symbol"/>
          <w:sz w:val="20"/>
          <w:szCs w:val="20"/>
        </w:rPr>
        <w:t>☐</w:t>
      </w:r>
      <w:r w:rsidR="00094F84">
        <w:rPr>
          <w:sz w:val="20"/>
          <w:szCs w:val="20"/>
        </w:rPr>
        <w:t xml:space="preserve">  &lt;2500 </w:t>
      </w:r>
      <w:proofErr w:type="spellStart"/>
      <w:r w:rsidR="00094F84">
        <w:rPr>
          <w:sz w:val="20"/>
          <w:szCs w:val="20"/>
        </w:rPr>
        <w:t>zł</w:t>
      </w:r>
      <w:proofErr w:type="spellEnd"/>
      <w:r w:rsidR="00094F84">
        <w:rPr>
          <w:sz w:val="20"/>
          <w:szCs w:val="20"/>
        </w:rPr>
        <w:t xml:space="preserve"> (1 </w:t>
      </w:r>
      <w:proofErr w:type="spellStart"/>
      <w:r w:rsidR="00094F84">
        <w:rPr>
          <w:sz w:val="20"/>
          <w:szCs w:val="20"/>
        </w:rPr>
        <w:t>pkt</w:t>
      </w:r>
      <w:proofErr w:type="spellEnd"/>
      <w:r w:rsidR="00094F84">
        <w:rPr>
          <w:sz w:val="20"/>
          <w:szCs w:val="20"/>
        </w:rPr>
        <w:t>)</w:t>
      </w:r>
    </w:p>
    <w:p w:rsidR="00734BAF" w:rsidRPr="00C534C0" w:rsidRDefault="00734BAF" w:rsidP="00DB2443">
      <w:pPr>
        <w:pStyle w:val="Bezodstpw"/>
        <w:ind w:hanging="1134"/>
        <w:rPr>
          <w:sz w:val="20"/>
          <w:szCs w:val="20"/>
        </w:rPr>
      </w:pPr>
      <w:r w:rsidRPr="00C534C0">
        <w:rPr>
          <w:rFonts w:ascii="Segoe UI Symbol" w:hAnsi="Segoe UI Symbol" w:cs="Segoe UI Symbol"/>
          <w:sz w:val="20"/>
          <w:szCs w:val="20"/>
        </w:rPr>
        <w:t>☐</w:t>
      </w:r>
      <w:r w:rsidRPr="00C534C0">
        <w:rPr>
          <w:sz w:val="20"/>
          <w:szCs w:val="20"/>
        </w:rPr>
        <w:t xml:space="preserve">  </w:t>
      </w:r>
      <w:proofErr w:type="spellStart"/>
      <w:r w:rsidR="00244470">
        <w:rPr>
          <w:sz w:val="20"/>
          <w:szCs w:val="20"/>
        </w:rPr>
        <w:t>Żadne</w:t>
      </w:r>
      <w:proofErr w:type="spellEnd"/>
      <w:r w:rsidR="00244470">
        <w:rPr>
          <w:sz w:val="20"/>
          <w:szCs w:val="20"/>
        </w:rPr>
        <w:t xml:space="preserve"> z </w:t>
      </w:r>
      <w:proofErr w:type="spellStart"/>
      <w:r w:rsidR="00244470">
        <w:rPr>
          <w:sz w:val="20"/>
          <w:szCs w:val="20"/>
        </w:rPr>
        <w:t>powyższych</w:t>
      </w:r>
      <w:proofErr w:type="spellEnd"/>
      <w:r w:rsidR="00244470">
        <w:rPr>
          <w:sz w:val="20"/>
          <w:szCs w:val="20"/>
        </w:rPr>
        <w:t xml:space="preserve"> / </w:t>
      </w:r>
      <w:proofErr w:type="spellStart"/>
      <w:r w:rsidRPr="00C534C0">
        <w:rPr>
          <w:sz w:val="20"/>
          <w:szCs w:val="20"/>
        </w:rPr>
        <w:t>Odmowa</w:t>
      </w:r>
      <w:proofErr w:type="spellEnd"/>
      <w:r w:rsidRPr="00C534C0">
        <w:rPr>
          <w:sz w:val="20"/>
          <w:szCs w:val="20"/>
        </w:rPr>
        <w:t xml:space="preserve"> </w:t>
      </w:r>
      <w:proofErr w:type="spellStart"/>
      <w:r w:rsidR="00244470">
        <w:rPr>
          <w:sz w:val="20"/>
          <w:szCs w:val="20"/>
        </w:rPr>
        <w:t>podania</w:t>
      </w:r>
      <w:proofErr w:type="spellEnd"/>
      <w:r w:rsidR="00244470">
        <w:rPr>
          <w:sz w:val="20"/>
          <w:szCs w:val="20"/>
        </w:rPr>
        <w:t xml:space="preserve"> </w:t>
      </w:r>
      <w:proofErr w:type="spellStart"/>
      <w:r w:rsidR="00244470">
        <w:rPr>
          <w:sz w:val="20"/>
          <w:szCs w:val="20"/>
        </w:rPr>
        <w:t>danych</w:t>
      </w:r>
      <w:proofErr w:type="spellEnd"/>
      <w:r w:rsidR="00244470">
        <w:rPr>
          <w:sz w:val="20"/>
          <w:szCs w:val="20"/>
        </w:rPr>
        <w:t xml:space="preserve"> </w:t>
      </w:r>
      <w:r w:rsidRPr="00C534C0">
        <w:rPr>
          <w:sz w:val="20"/>
          <w:szCs w:val="20"/>
        </w:rPr>
        <w:t xml:space="preserve">(0 </w:t>
      </w:r>
      <w:proofErr w:type="spellStart"/>
      <w:r w:rsidRPr="00C534C0">
        <w:rPr>
          <w:sz w:val="20"/>
          <w:szCs w:val="20"/>
        </w:rPr>
        <w:t>pkt</w:t>
      </w:r>
      <w:proofErr w:type="spellEnd"/>
      <w:r w:rsidRPr="00C534C0">
        <w:rPr>
          <w:sz w:val="20"/>
          <w:szCs w:val="20"/>
        </w:rPr>
        <w:t>)</w:t>
      </w:r>
    </w:p>
    <w:p w:rsidR="00C534C0" w:rsidRPr="00C534C0" w:rsidRDefault="00C534C0" w:rsidP="00DB2443">
      <w:pPr>
        <w:pStyle w:val="Bezodstpw"/>
        <w:ind w:hanging="1134"/>
        <w:rPr>
          <w:sz w:val="20"/>
          <w:szCs w:val="20"/>
        </w:rPr>
      </w:pPr>
    </w:p>
    <w:p w:rsidR="00094F84" w:rsidRDefault="00094F84" w:rsidP="00DB2443">
      <w:pPr>
        <w:pStyle w:val="Bezodstpw"/>
        <w:ind w:hanging="1134"/>
        <w:rPr>
          <w:sz w:val="20"/>
          <w:szCs w:val="20"/>
        </w:rPr>
      </w:pPr>
      <w:r>
        <w:rPr>
          <w:sz w:val="20"/>
          <w:szCs w:val="20"/>
        </w:rPr>
        <w:t xml:space="preserve">D.  </w:t>
      </w:r>
      <w:proofErr w:type="spellStart"/>
      <w:r>
        <w:rPr>
          <w:sz w:val="20"/>
          <w:szCs w:val="20"/>
        </w:rPr>
        <w:t>Kryteria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dodatkowe</w:t>
      </w:r>
      <w:proofErr w:type="spellEnd"/>
      <w:r>
        <w:rPr>
          <w:sz w:val="20"/>
          <w:szCs w:val="20"/>
        </w:rPr>
        <w:t>:</w:t>
      </w:r>
    </w:p>
    <w:p w:rsidR="00734BAF" w:rsidRPr="00C534C0" w:rsidRDefault="00734BAF" w:rsidP="006B3FB0">
      <w:pPr>
        <w:pStyle w:val="Bezodstpw"/>
        <w:ind w:right="-291" w:hanging="1134"/>
        <w:rPr>
          <w:sz w:val="20"/>
          <w:szCs w:val="20"/>
        </w:rPr>
      </w:pPr>
      <w:r w:rsidRPr="00C534C0">
        <w:rPr>
          <w:rFonts w:ascii="Segoe UI Symbol" w:hAnsi="Segoe UI Symbol" w:cs="Segoe UI Symbol"/>
          <w:sz w:val="20"/>
          <w:szCs w:val="20"/>
        </w:rPr>
        <w:t>☐</w:t>
      </w:r>
      <w:r w:rsidRPr="00C534C0">
        <w:rPr>
          <w:sz w:val="20"/>
          <w:szCs w:val="20"/>
        </w:rPr>
        <w:t xml:space="preserve">  </w:t>
      </w:r>
      <w:proofErr w:type="spellStart"/>
      <w:r w:rsidRPr="00C534C0">
        <w:rPr>
          <w:sz w:val="20"/>
          <w:szCs w:val="20"/>
        </w:rPr>
        <w:t>Niekorzystna</w:t>
      </w:r>
      <w:proofErr w:type="spellEnd"/>
      <w:r w:rsidRPr="00C534C0">
        <w:rPr>
          <w:sz w:val="20"/>
          <w:szCs w:val="20"/>
        </w:rPr>
        <w:t xml:space="preserve"> </w:t>
      </w:r>
      <w:proofErr w:type="spellStart"/>
      <w:r w:rsidRPr="00C534C0">
        <w:rPr>
          <w:sz w:val="20"/>
          <w:szCs w:val="20"/>
        </w:rPr>
        <w:t>sytuacja</w:t>
      </w:r>
      <w:proofErr w:type="spellEnd"/>
      <w:r w:rsidR="006B3FB0">
        <w:rPr>
          <w:sz w:val="20"/>
          <w:szCs w:val="20"/>
        </w:rPr>
        <w:t xml:space="preserve"> </w:t>
      </w:r>
      <w:proofErr w:type="spellStart"/>
      <w:r w:rsidR="006B3FB0">
        <w:rPr>
          <w:sz w:val="20"/>
          <w:szCs w:val="20"/>
        </w:rPr>
        <w:t>społeczna</w:t>
      </w:r>
      <w:proofErr w:type="spellEnd"/>
      <w:r w:rsidR="006B3FB0">
        <w:rPr>
          <w:sz w:val="20"/>
          <w:szCs w:val="20"/>
        </w:rPr>
        <w:t xml:space="preserve"> – </w:t>
      </w:r>
      <w:proofErr w:type="spellStart"/>
      <w:r w:rsidR="006B3FB0">
        <w:rPr>
          <w:sz w:val="20"/>
          <w:szCs w:val="20"/>
        </w:rPr>
        <w:t>niepełnosprawność</w:t>
      </w:r>
      <w:proofErr w:type="spellEnd"/>
      <w:r w:rsidR="006B3FB0">
        <w:rPr>
          <w:sz w:val="20"/>
          <w:szCs w:val="20"/>
        </w:rPr>
        <w:t>/</w:t>
      </w:r>
      <w:proofErr w:type="spellStart"/>
      <w:r w:rsidR="006B3FB0">
        <w:rPr>
          <w:sz w:val="20"/>
          <w:szCs w:val="20"/>
        </w:rPr>
        <w:t>samotne</w:t>
      </w:r>
      <w:proofErr w:type="spellEnd"/>
      <w:r w:rsidR="006B3FB0">
        <w:rPr>
          <w:sz w:val="20"/>
          <w:szCs w:val="20"/>
        </w:rPr>
        <w:t xml:space="preserve"> </w:t>
      </w:r>
      <w:proofErr w:type="spellStart"/>
      <w:r w:rsidR="006B3FB0">
        <w:rPr>
          <w:sz w:val="20"/>
          <w:szCs w:val="20"/>
        </w:rPr>
        <w:t>wychowywanie</w:t>
      </w:r>
      <w:proofErr w:type="spellEnd"/>
      <w:r w:rsidR="006B3FB0">
        <w:rPr>
          <w:sz w:val="20"/>
          <w:szCs w:val="20"/>
        </w:rPr>
        <w:t>/</w:t>
      </w:r>
      <w:proofErr w:type="spellStart"/>
      <w:r w:rsidR="006B3FB0">
        <w:rPr>
          <w:sz w:val="20"/>
          <w:szCs w:val="20"/>
        </w:rPr>
        <w:t>uchodźca</w:t>
      </w:r>
      <w:proofErr w:type="spellEnd"/>
      <w:r w:rsidR="006B3FB0">
        <w:rPr>
          <w:sz w:val="20"/>
          <w:szCs w:val="20"/>
        </w:rPr>
        <w:t>/</w:t>
      </w:r>
      <w:proofErr w:type="spellStart"/>
      <w:r w:rsidR="006B3FB0">
        <w:rPr>
          <w:sz w:val="20"/>
          <w:szCs w:val="20"/>
        </w:rPr>
        <w:t>tereny</w:t>
      </w:r>
      <w:proofErr w:type="spellEnd"/>
      <w:r w:rsidR="006B3FB0">
        <w:rPr>
          <w:sz w:val="20"/>
          <w:szCs w:val="20"/>
        </w:rPr>
        <w:t xml:space="preserve"> </w:t>
      </w:r>
      <w:proofErr w:type="spellStart"/>
      <w:r w:rsidRPr="00C534C0">
        <w:rPr>
          <w:sz w:val="20"/>
          <w:szCs w:val="20"/>
        </w:rPr>
        <w:t>wiejskie</w:t>
      </w:r>
      <w:proofErr w:type="spellEnd"/>
      <w:r w:rsidRPr="00C534C0">
        <w:rPr>
          <w:sz w:val="20"/>
          <w:szCs w:val="20"/>
        </w:rPr>
        <w:t xml:space="preserve"> (3 </w:t>
      </w:r>
      <w:proofErr w:type="spellStart"/>
      <w:r w:rsidRPr="00C534C0">
        <w:rPr>
          <w:sz w:val="20"/>
          <w:szCs w:val="20"/>
        </w:rPr>
        <w:t>pkt</w:t>
      </w:r>
      <w:proofErr w:type="spellEnd"/>
      <w:r w:rsidRPr="00C534C0">
        <w:rPr>
          <w:sz w:val="20"/>
          <w:szCs w:val="20"/>
        </w:rPr>
        <w:t>)</w:t>
      </w:r>
    </w:p>
    <w:p w:rsidR="00475D0D" w:rsidRPr="00C534C0" w:rsidRDefault="00734BAF" w:rsidP="00DB2443">
      <w:pPr>
        <w:pStyle w:val="Nagwek2"/>
        <w:ind w:hanging="1134"/>
        <w:rPr>
          <w:sz w:val="20"/>
          <w:szCs w:val="20"/>
        </w:rPr>
      </w:pPr>
      <w:r w:rsidRPr="00C534C0">
        <w:rPr>
          <w:sz w:val="20"/>
          <w:szCs w:val="20"/>
        </w:rPr>
        <w:t>5. OŚWIADCZENIA I ZGODY</w:t>
      </w:r>
    </w:p>
    <w:p w:rsidR="00475D0D" w:rsidRPr="00C534C0" w:rsidRDefault="00734BAF" w:rsidP="006B3FB0">
      <w:pPr>
        <w:pStyle w:val="Bezodstpw"/>
        <w:ind w:right="-149" w:hanging="1134"/>
        <w:rPr>
          <w:sz w:val="20"/>
          <w:szCs w:val="20"/>
        </w:rPr>
      </w:pPr>
      <w:r w:rsidRPr="00C534C0">
        <w:rPr>
          <w:rFonts w:ascii="Segoe UI Symbol" w:hAnsi="Segoe UI Symbol" w:cs="Segoe UI Symbol"/>
          <w:sz w:val="20"/>
          <w:szCs w:val="20"/>
        </w:rPr>
        <w:t>☐</w:t>
      </w:r>
      <w:r w:rsidRPr="00C534C0">
        <w:rPr>
          <w:sz w:val="20"/>
          <w:szCs w:val="20"/>
        </w:rPr>
        <w:t xml:space="preserve"> </w:t>
      </w:r>
      <w:proofErr w:type="spellStart"/>
      <w:r w:rsidRPr="00C534C0">
        <w:rPr>
          <w:sz w:val="20"/>
          <w:szCs w:val="20"/>
        </w:rPr>
        <w:t>Wyrażam</w:t>
      </w:r>
      <w:proofErr w:type="spellEnd"/>
      <w:r w:rsidRPr="00C534C0">
        <w:rPr>
          <w:sz w:val="20"/>
          <w:szCs w:val="20"/>
        </w:rPr>
        <w:t xml:space="preserve"> </w:t>
      </w:r>
      <w:proofErr w:type="spellStart"/>
      <w:r w:rsidRPr="00C534C0">
        <w:rPr>
          <w:sz w:val="20"/>
          <w:szCs w:val="20"/>
        </w:rPr>
        <w:t>zgodę</w:t>
      </w:r>
      <w:proofErr w:type="spellEnd"/>
      <w:r w:rsidRPr="00C534C0">
        <w:rPr>
          <w:sz w:val="20"/>
          <w:szCs w:val="20"/>
        </w:rPr>
        <w:t xml:space="preserve"> </w:t>
      </w:r>
      <w:proofErr w:type="spellStart"/>
      <w:r w:rsidRPr="00C534C0">
        <w:rPr>
          <w:sz w:val="20"/>
          <w:szCs w:val="20"/>
        </w:rPr>
        <w:t>na</w:t>
      </w:r>
      <w:proofErr w:type="spellEnd"/>
      <w:r w:rsidRPr="00C534C0">
        <w:rPr>
          <w:sz w:val="20"/>
          <w:szCs w:val="20"/>
        </w:rPr>
        <w:t xml:space="preserve"> </w:t>
      </w:r>
      <w:proofErr w:type="spellStart"/>
      <w:r w:rsidRPr="00C534C0">
        <w:rPr>
          <w:sz w:val="20"/>
          <w:szCs w:val="20"/>
        </w:rPr>
        <w:t>udział</w:t>
      </w:r>
      <w:proofErr w:type="spellEnd"/>
      <w:r w:rsidRPr="00C534C0">
        <w:rPr>
          <w:sz w:val="20"/>
          <w:szCs w:val="20"/>
        </w:rPr>
        <w:t xml:space="preserve"> w </w:t>
      </w:r>
      <w:proofErr w:type="spellStart"/>
      <w:r w:rsidRPr="00C534C0">
        <w:rPr>
          <w:sz w:val="20"/>
          <w:szCs w:val="20"/>
        </w:rPr>
        <w:t>działaniach</w:t>
      </w:r>
      <w:proofErr w:type="spellEnd"/>
      <w:r w:rsidRPr="00C534C0">
        <w:rPr>
          <w:sz w:val="20"/>
          <w:szCs w:val="20"/>
        </w:rPr>
        <w:t xml:space="preserve"> </w:t>
      </w:r>
      <w:proofErr w:type="spellStart"/>
      <w:r w:rsidRPr="00C534C0">
        <w:rPr>
          <w:sz w:val="20"/>
          <w:szCs w:val="20"/>
        </w:rPr>
        <w:t>projektu</w:t>
      </w:r>
      <w:proofErr w:type="spellEnd"/>
      <w:r w:rsidRPr="00C534C0">
        <w:rPr>
          <w:sz w:val="20"/>
          <w:szCs w:val="20"/>
        </w:rPr>
        <w:t>.</w:t>
      </w:r>
    </w:p>
    <w:p w:rsidR="00F24D93" w:rsidRPr="00C534C0" w:rsidRDefault="00F24D93" w:rsidP="0001695A">
      <w:pPr>
        <w:pStyle w:val="Bezodstpw"/>
        <w:ind w:left="-851" w:right="-432" w:hanging="283"/>
        <w:rPr>
          <w:sz w:val="20"/>
          <w:szCs w:val="20"/>
        </w:rPr>
      </w:pPr>
      <w:r w:rsidRPr="00C534C0">
        <w:rPr>
          <w:rFonts w:ascii="Segoe UI Symbol" w:hAnsi="Segoe UI Symbol" w:cs="Segoe UI Symbol"/>
          <w:sz w:val="20"/>
          <w:szCs w:val="20"/>
        </w:rPr>
        <w:t>☐</w:t>
      </w:r>
      <w:r w:rsidRPr="00C534C0">
        <w:rPr>
          <w:sz w:val="20"/>
          <w:szCs w:val="20"/>
        </w:rPr>
        <w:t xml:space="preserve"> </w:t>
      </w:r>
      <w:proofErr w:type="spellStart"/>
      <w:r w:rsidRPr="00C534C0">
        <w:rPr>
          <w:sz w:val="20"/>
          <w:szCs w:val="20"/>
        </w:rPr>
        <w:t>Wyrażam</w:t>
      </w:r>
      <w:proofErr w:type="spellEnd"/>
      <w:r w:rsidRPr="00C534C0">
        <w:rPr>
          <w:sz w:val="20"/>
          <w:szCs w:val="20"/>
        </w:rPr>
        <w:t xml:space="preserve"> </w:t>
      </w:r>
      <w:proofErr w:type="spellStart"/>
      <w:r w:rsidRPr="00C534C0">
        <w:rPr>
          <w:sz w:val="20"/>
          <w:szCs w:val="20"/>
        </w:rPr>
        <w:t>zgodę</w:t>
      </w:r>
      <w:proofErr w:type="spellEnd"/>
      <w:r w:rsidRPr="00C534C0">
        <w:rPr>
          <w:sz w:val="20"/>
          <w:szCs w:val="20"/>
        </w:rPr>
        <w:t xml:space="preserve"> </w:t>
      </w:r>
      <w:proofErr w:type="spellStart"/>
      <w:r w:rsidRPr="00C534C0">
        <w:rPr>
          <w:sz w:val="20"/>
          <w:szCs w:val="20"/>
        </w:rPr>
        <w:t>na</w:t>
      </w:r>
      <w:proofErr w:type="spellEnd"/>
      <w:r w:rsidRPr="00C534C0">
        <w:rPr>
          <w:sz w:val="20"/>
          <w:szCs w:val="20"/>
        </w:rPr>
        <w:t xml:space="preserve"> </w:t>
      </w:r>
      <w:proofErr w:type="spellStart"/>
      <w:r w:rsidRPr="00C534C0">
        <w:rPr>
          <w:sz w:val="20"/>
          <w:szCs w:val="20"/>
        </w:rPr>
        <w:t>przetwarzani</w:t>
      </w:r>
      <w:r w:rsidR="006B3FB0">
        <w:rPr>
          <w:sz w:val="20"/>
          <w:szCs w:val="20"/>
        </w:rPr>
        <w:t>e</w:t>
      </w:r>
      <w:proofErr w:type="spellEnd"/>
      <w:r w:rsidR="006B3FB0">
        <w:rPr>
          <w:sz w:val="20"/>
          <w:szCs w:val="20"/>
        </w:rPr>
        <w:t xml:space="preserve"> </w:t>
      </w:r>
      <w:proofErr w:type="spellStart"/>
      <w:r w:rsidRPr="00C534C0">
        <w:rPr>
          <w:sz w:val="20"/>
          <w:szCs w:val="20"/>
        </w:rPr>
        <w:t>danych</w:t>
      </w:r>
      <w:proofErr w:type="spellEnd"/>
      <w:r w:rsidRPr="00C534C0">
        <w:rPr>
          <w:sz w:val="20"/>
          <w:szCs w:val="20"/>
        </w:rPr>
        <w:t xml:space="preserve"> </w:t>
      </w:r>
      <w:proofErr w:type="spellStart"/>
      <w:r w:rsidRPr="00C534C0">
        <w:rPr>
          <w:sz w:val="20"/>
          <w:szCs w:val="20"/>
        </w:rPr>
        <w:t>osobowych</w:t>
      </w:r>
      <w:proofErr w:type="spellEnd"/>
      <w:r w:rsidR="008A2E87">
        <w:rPr>
          <w:sz w:val="20"/>
          <w:szCs w:val="20"/>
        </w:rPr>
        <w:t xml:space="preserve"> </w:t>
      </w:r>
      <w:proofErr w:type="spellStart"/>
      <w:r w:rsidR="008A2E87">
        <w:rPr>
          <w:sz w:val="20"/>
          <w:szCs w:val="20"/>
        </w:rPr>
        <w:t>i</w:t>
      </w:r>
      <w:proofErr w:type="spellEnd"/>
      <w:r w:rsidR="008A2E87">
        <w:rPr>
          <w:sz w:val="20"/>
          <w:szCs w:val="20"/>
        </w:rPr>
        <w:t xml:space="preserve"> </w:t>
      </w:r>
      <w:proofErr w:type="spellStart"/>
      <w:r w:rsidR="008A2E87">
        <w:rPr>
          <w:sz w:val="20"/>
          <w:szCs w:val="20"/>
        </w:rPr>
        <w:t>zapoznałem</w:t>
      </w:r>
      <w:proofErr w:type="spellEnd"/>
      <w:r w:rsidR="008A2E87">
        <w:rPr>
          <w:sz w:val="20"/>
          <w:szCs w:val="20"/>
        </w:rPr>
        <w:t xml:space="preserve"> </w:t>
      </w:r>
      <w:proofErr w:type="spellStart"/>
      <w:r w:rsidR="008A2E87">
        <w:rPr>
          <w:sz w:val="20"/>
          <w:szCs w:val="20"/>
        </w:rPr>
        <w:t>się</w:t>
      </w:r>
      <w:proofErr w:type="spellEnd"/>
      <w:r w:rsidR="008A2E87">
        <w:rPr>
          <w:sz w:val="20"/>
          <w:szCs w:val="20"/>
        </w:rPr>
        <w:t xml:space="preserve"> z </w:t>
      </w:r>
      <w:proofErr w:type="spellStart"/>
      <w:r w:rsidR="008A2E87">
        <w:rPr>
          <w:sz w:val="20"/>
          <w:szCs w:val="20"/>
        </w:rPr>
        <w:t>klauzulą</w:t>
      </w:r>
      <w:proofErr w:type="spellEnd"/>
      <w:r w:rsidR="008A2E87">
        <w:rPr>
          <w:sz w:val="20"/>
          <w:szCs w:val="20"/>
        </w:rPr>
        <w:t xml:space="preserve"> </w:t>
      </w:r>
      <w:proofErr w:type="spellStart"/>
      <w:r w:rsidR="006B3FB0">
        <w:rPr>
          <w:sz w:val="20"/>
          <w:szCs w:val="20"/>
        </w:rPr>
        <w:t>informacyjn</w:t>
      </w:r>
      <w:r w:rsidR="008A2E87">
        <w:rPr>
          <w:sz w:val="20"/>
          <w:szCs w:val="20"/>
        </w:rPr>
        <w:t>ą</w:t>
      </w:r>
      <w:proofErr w:type="spellEnd"/>
      <w:r w:rsidR="006B3FB0">
        <w:rPr>
          <w:sz w:val="20"/>
          <w:szCs w:val="20"/>
        </w:rPr>
        <w:t xml:space="preserve"> w </w:t>
      </w:r>
      <w:proofErr w:type="spellStart"/>
      <w:r w:rsidR="006B3FB0">
        <w:rPr>
          <w:sz w:val="20"/>
          <w:szCs w:val="20"/>
        </w:rPr>
        <w:t>tym</w:t>
      </w:r>
      <w:proofErr w:type="spellEnd"/>
      <w:r w:rsidR="006B3FB0">
        <w:rPr>
          <w:sz w:val="20"/>
          <w:szCs w:val="20"/>
        </w:rPr>
        <w:t xml:space="preserve"> </w:t>
      </w:r>
      <w:proofErr w:type="spellStart"/>
      <w:r w:rsidR="006B3FB0">
        <w:rPr>
          <w:sz w:val="20"/>
          <w:szCs w:val="20"/>
        </w:rPr>
        <w:t>zakresie</w:t>
      </w:r>
      <w:proofErr w:type="spellEnd"/>
      <w:r w:rsidR="0001695A">
        <w:rPr>
          <w:sz w:val="20"/>
          <w:szCs w:val="20"/>
        </w:rPr>
        <w:t xml:space="preserve"> (</w:t>
      </w:r>
      <w:proofErr w:type="spellStart"/>
      <w:r w:rsidR="0001695A">
        <w:rPr>
          <w:sz w:val="20"/>
          <w:szCs w:val="20"/>
        </w:rPr>
        <w:t>dostepn</w:t>
      </w:r>
      <w:r w:rsidR="008A2E87">
        <w:rPr>
          <w:sz w:val="20"/>
          <w:szCs w:val="20"/>
        </w:rPr>
        <w:t>ą</w:t>
      </w:r>
      <w:proofErr w:type="spellEnd"/>
      <w:r w:rsidR="0001695A">
        <w:rPr>
          <w:sz w:val="20"/>
          <w:szCs w:val="20"/>
        </w:rPr>
        <w:t xml:space="preserve"> pod </w:t>
      </w:r>
      <w:proofErr w:type="spellStart"/>
      <w:r w:rsidR="0001695A">
        <w:rPr>
          <w:sz w:val="20"/>
          <w:szCs w:val="20"/>
        </w:rPr>
        <w:t>linkiem</w:t>
      </w:r>
      <w:proofErr w:type="spellEnd"/>
      <w:r w:rsidR="0001695A">
        <w:rPr>
          <w:sz w:val="20"/>
          <w:szCs w:val="20"/>
        </w:rPr>
        <w:t xml:space="preserve"> </w:t>
      </w:r>
      <w:hyperlink r:id="rId10" w:history="1">
        <w:r w:rsidR="00780561" w:rsidRPr="001807DF">
          <w:rPr>
            <w:rStyle w:val="Hipercze"/>
            <w:sz w:val="20"/>
            <w:szCs w:val="20"/>
          </w:rPr>
          <w:t>https://edukacjazempatia.edu.pl/rekrutacja</w:t>
        </w:r>
      </w:hyperlink>
      <w:r w:rsidR="00780561">
        <w:rPr>
          <w:sz w:val="20"/>
          <w:szCs w:val="20"/>
        </w:rPr>
        <w:t xml:space="preserve"> </w:t>
      </w:r>
      <w:proofErr w:type="spellStart"/>
      <w:r w:rsidR="0001695A">
        <w:rPr>
          <w:sz w:val="20"/>
          <w:szCs w:val="20"/>
        </w:rPr>
        <w:t>oraz</w:t>
      </w:r>
      <w:proofErr w:type="spellEnd"/>
      <w:r w:rsidR="0001695A">
        <w:rPr>
          <w:sz w:val="20"/>
          <w:szCs w:val="20"/>
        </w:rPr>
        <w:t xml:space="preserve"> </w:t>
      </w:r>
      <w:proofErr w:type="spellStart"/>
      <w:r w:rsidR="0001695A">
        <w:rPr>
          <w:sz w:val="20"/>
          <w:szCs w:val="20"/>
        </w:rPr>
        <w:t>po</w:t>
      </w:r>
      <w:proofErr w:type="spellEnd"/>
      <w:r w:rsidR="0001695A">
        <w:rPr>
          <w:sz w:val="20"/>
          <w:szCs w:val="20"/>
        </w:rPr>
        <w:t xml:space="preserve"> </w:t>
      </w:r>
      <w:proofErr w:type="spellStart"/>
      <w:r w:rsidR="0001695A">
        <w:rPr>
          <w:sz w:val="20"/>
          <w:szCs w:val="20"/>
        </w:rPr>
        <w:t>zeskanowaniu</w:t>
      </w:r>
      <w:proofErr w:type="spellEnd"/>
      <w:r w:rsidR="0001695A">
        <w:rPr>
          <w:sz w:val="20"/>
          <w:szCs w:val="20"/>
        </w:rPr>
        <w:t xml:space="preserve"> </w:t>
      </w:r>
      <w:proofErr w:type="spellStart"/>
      <w:r w:rsidR="0001695A">
        <w:rPr>
          <w:sz w:val="20"/>
          <w:szCs w:val="20"/>
        </w:rPr>
        <w:t>kodu</w:t>
      </w:r>
      <w:proofErr w:type="spellEnd"/>
      <w:r w:rsidR="0001695A">
        <w:rPr>
          <w:sz w:val="20"/>
          <w:szCs w:val="20"/>
        </w:rPr>
        <w:t xml:space="preserve"> QR </w:t>
      </w:r>
      <w:proofErr w:type="spellStart"/>
      <w:r w:rsidR="0001695A">
        <w:rPr>
          <w:sz w:val="20"/>
          <w:szCs w:val="20"/>
        </w:rPr>
        <w:t>widniejącego</w:t>
      </w:r>
      <w:proofErr w:type="spellEnd"/>
      <w:r w:rsidR="0001695A">
        <w:rPr>
          <w:sz w:val="20"/>
          <w:szCs w:val="20"/>
        </w:rPr>
        <w:t xml:space="preserve"> </w:t>
      </w:r>
      <w:proofErr w:type="spellStart"/>
      <w:r w:rsidR="008A2E87">
        <w:rPr>
          <w:sz w:val="20"/>
          <w:szCs w:val="20"/>
        </w:rPr>
        <w:t>na</w:t>
      </w:r>
      <w:proofErr w:type="spellEnd"/>
      <w:r w:rsidR="0001695A">
        <w:rPr>
          <w:sz w:val="20"/>
          <w:szCs w:val="20"/>
        </w:rPr>
        <w:t xml:space="preserve"> </w:t>
      </w:r>
      <w:proofErr w:type="spellStart"/>
      <w:r w:rsidR="0001695A">
        <w:rPr>
          <w:sz w:val="20"/>
          <w:szCs w:val="20"/>
        </w:rPr>
        <w:t>formularzu</w:t>
      </w:r>
      <w:proofErr w:type="spellEnd"/>
      <w:r w:rsidR="0001695A">
        <w:rPr>
          <w:sz w:val="20"/>
          <w:szCs w:val="20"/>
        </w:rPr>
        <w:t>)</w:t>
      </w:r>
      <w:r w:rsidRPr="00C534C0">
        <w:rPr>
          <w:sz w:val="20"/>
          <w:szCs w:val="20"/>
        </w:rPr>
        <w:t>.</w:t>
      </w:r>
    </w:p>
    <w:p w:rsidR="00F24D93" w:rsidRPr="00C534C0" w:rsidRDefault="00F24D93" w:rsidP="00DB2443">
      <w:pPr>
        <w:pStyle w:val="Bezodstpw"/>
        <w:ind w:hanging="1134"/>
        <w:rPr>
          <w:sz w:val="20"/>
          <w:szCs w:val="20"/>
        </w:rPr>
      </w:pPr>
      <w:r w:rsidRPr="00C534C0">
        <w:rPr>
          <w:rFonts w:ascii="Segoe UI Symbol" w:hAnsi="Segoe UI Symbol" w:cs="Segoe UI Symbol"/>
          <w:sz w:val="20"/>
          <w:szCs w:val="20"/>
        </w:rPr>
        <w:t>☐</w:t>
      </w:r>
      <w:r w:rsidRPr="00C534C0">
        <w:rPr>
          <w:sz w:val="20"/>
          <w:szCs w:val="20"/>
        </w:rPr>
        <w:t xml:space="preserve"> </w:t>
      </w:r>
      <w:proofErr w:type="spellStart"/>
      <w:r w:rsidRPr="00C534C0">
        <w:rPr>
          <w:sz w:val="20"/>
          <w:szCs w:val="20"/>
        </w:rPr>
        <w:t>Oświadczam</w:t>
      </w:r>
      <w:proofErr w:type="spellEnd"/>
      <w:r w:rsidRPr="00C534C0">
        <w:rPr>
          <w:sz w:val="20"/>
          <w:szCs w:val="20"/>
        </w:rPr>
        <w:t xml:space="preserve">, </w:t>
      </w:r>
      <w:proofErr w:type="spellStart"/>
      <w:r w:rsidRPr="00C534C0">
        <w:rPr>
          <w:sz w:val="20"/>
          <w:szCs w:val="20"/>
        </w:rPr>
        <w:t>że</w:t>
      </w:r>
      <w:proofErr w:type="spellEnd"/>
      <w:r w:rsidRPr="00C534C0">
        <w:rPr>
          <w:sz w:val="20"/>
          <w:szCs w:val="20"/>
        </w:rPr>
        <w:t xml:space="preserve"> </w:t>
      </w:r>
      <w:proofErr w:type="spellStart"/>
      <w:r w:rsidRPr="00C534C0">
        <w:rPr>
          <w:sz w:val="20"/>
          <w:szCs w:val="20"/>
        </w:rPr>
        <w:t>podan</w:t>
      </w:r>
      <w:r w:rsidR="00DB2443">
        <w:rPr>
          <w:sz w:val="20"/>
          <w:szCs w:val="20"/>
        </w:rPr>
        <w:t>e</w:t>
      </w:r>
      <w:proofErr w:type="spellEnd"/>
      <w:r w:rsidR="00DB2443">
        <w:rPr>
          <w:sz w:val="20"/>
          <w:szCs w:val="20"/>
        </w:rPr>
        <w:t xml:space="preserve"> </w:t>
      </w:r>
      <w:r w:rsidR="006B3FB0">
        <w:rPr>
          <w:sz w:val="20"/>
          <w:szCs w:val="20"/>
        </w:rPr>
        <w:t xml:space="preserve">w </w:t>
      </w:r>
      <w:proofErr w:type="spellStart"/>
      <w:r w:rsidR="006B3FB0">
        <w:rPr>
          <w:sz w:val="20"/>
          <w:szCs w:val="20"/>
        </w:rPr>
        <w:t>formularzu</w:t>
      </w:r>
      <w:proofErr w:type="spellEnd"/>
      <w:r w:rsidR="006B3FB0">
        <w:rPr>
          <w:sz w:val="20"/>
          <w:szCs w:val="20"/>
        </w:rPr>
        <w:t xml:space="preserve"> </w:t>
      </w:r>
      <w:proofErr w:type="spellStart"/>
      <w:r w:rsidR="00DB2443">
        <w:rPr>
          <w:sz w:val="20"/>
          <w:szCs w:val="20"/>
        </w:rPr>
        <w:t>informacje</w:t>
      </w:r>
      <w:proofErr w:type="spellEnd"/>
      <w:r w:rsidR="00DB2443">
        <w:rPr>
          <w:sz w:val="20"/>
          <w:szCs w:val="20"/>
        </w:rPr>
        <w:t xml:space="preserve"> </w:t>
      </w:r>
      <w:proofErr w:type="spellStart"/>
      <w:r w:rsidR="00DB2443">
        <w:rPr>
          <w:sz w:val="20"/>
          <w:szCs w:val="20"/>
        </w:rPr>
        <w:t>są</w:t>
      </w:r>
      <w:proofErr w:type="spellEnd"/>
      <w:r w:rsidR="00DB2443">
        <w:rPr>
          <w:sz w:val="20"/>
          <w:szCs w:val="20"/>
        </w:rPr>
        <w:t xml:space="preserve"> </w:t>
      </w:r>
      <w:proofErr w:type="spellStart"/>
      <w:r w:rsidR="00244470" w:rsidRPr="00244470">
        <w:rPr>
          <w:sz w:val="20"/>
          <w:szCs w:val="20"/>
        </w:rPr>
        <w:t>zgodne</w:t>
      </w:r>
      <w:proofErr w:type="spellEnd"/>
      <w:r w:rsidR="00244470" w:rsidRPr="00244470">
        <w:rPr>
          <w:sz w:val="20"/>
          <w:szCs w:val="20"/>
        </w:rPr>
        <w:t xml:space="preserve"> ze </w:t>
      </w:r>
      <w:proofErr w:type="spellStart"/>
      <w:r w:rsidR="00244470" w:rsidRPr="00244470">
        <w:rPr>
          <w:sz w:val="20"/>
          <w:szCs w:val="20"/>
        </w:rPr>
        <w:t>stanem</w:t>
      </w:r>
      <w:proofErr w:type="spellEnd"/>
      <w:r w:rsidR="00244470" w:rsidRPr="00244470">
        <w:rPr>
          <w:sz w:val="20"/>
          <w:szCs w:val="20"/>
        </w:rPr>
        <w:t xml:space="preserve"> </w:t>
      </w:r>
      <w:proofErr w:type="spellStart"/>
      <w:r w:rsidR="00244470" w:rsidRPr="00244470">
        <w:rPr>
          <w:sz w:val="20"/>
          <w:szCs w:val="20"/>
        </w:rPr>
        <w:t>faktycznym</w:t>
      </w:r>
      <w:proofErr w:type="spellEnd"/>
      <w:r w:rsidR="00244470" w:rsidRPr="00244470">
        <w:rPr>
          <w:sz w:val="20"/>
          <w:szCs w:val="20"/>
        </w:rPr>
        <w:t xml:space="preserve"> </w:t>
      </w:r>
      <w:proofErr w:type="spellStart"/>
      <w:r w:rsidR="00244470" w:rsidRPr="00244470">
        <w:rPr>
          <w:sz w:val="20"/>
          <w:szCs w:val="20"/>
        </w:rPr>
        <w:t>i</w:t>
      </w:r>
      <w:proofErr w:type="spellEnd"/>
      <w:r w:rsidR="00244470" w:rsidRPr="00244470">
        <w:rPr>
          <w:sz w:val="20"/>
          <w:szCs w:val="20"/>
        </w:rPr>
        <w:t xml:space="preserve"> </w:t>
      </w:r>
      <w:proofErr w:type="spellStart"/>
      <w:r w:rsidR="00244470" w:rsidRPr="00244470">
        <w:rPr>
          <w:sz w:val="20"/>
          <w:szCs w:val="20"/>
        </w:rPr>
        <w:t>prawnym</w:t>
      </w:r>
      <w:proofErr w:type="spellEnd"/>
      <w:r w:rsidR="00DB2443">
        <w:rPr>
          <w:sz w:val="20"/>
          <w:szCs w:val="20"/>
        </w:rPr>
        <w:t>.</w:t>
      </w:r>
    </w:p>
    <w:p w:rsidR="003D5FA5" w:rsidRDefault="00F24D93" w:rsidP="003D5FA5">
      <w:pPr>
        <w:pStyle w:val="Bezodstpw"/>
        <w:ind w:hanging="1134"/>
        <w:rPr>
          <w:sz w:val="20"/>
          <w:szCs w:val="20"/>
        </w:rPr>
      </w:pPr>
      <w:r w:rsidRPr="00C534C0">
        <w:rPr>
          <w:rFonts w:ascii="Segoe UI Symbol" w:hAnsi="Segoe UI Symbol" w:cs="Segoe UI Symbol"/>
          <w:sz w:val="20"/>
          <w:szCs w:val="20"/>
        </w:rPr>
        <w:t>☐</w:t>
      </w:r>
      <w:r w:rsidRPr="00C534C0">
        <w:rPr>
          <w:sz w:val="20"/>
          <w:szCs w:val="20"/>
        </w:rPr>
        <w:t xml:space="preserve"> </w:t>
      </w:r>
      <w:proofErr w:type="spellStart"/>
      <w:r w:rsidRPr="00C534C0">
        <w:rPr>
          <w:sz w:val="20"/>
          <w:szCs w:val="20"/>
        </w:rPr>
        <w:t>Formularz</w:t>
      </w:r>
      <w:proofErr w:type="spellEnd"/>
      <w:r w:rsidRPr="00C534C0">
        <w:rPr>
          <w:sz w:val="20"/>
          <w:szCs w:val="20"/>
        </w:rPr>
        <w:t xml:space="preserve"> </w:t>
      </w:r>
      <w:proofErr w:type="spellStart"/>
      <w:r w:rsidRPr="00C534C0">
        <w:rPr>
          <w:sz w:val="20"/>
          <w:szCs w:val="20"/>
        </w:rPr>
        <w:t>został</w:t>
      </w:r>
      <w:proofErr w:type="spellEnd"/>
      <w:r w:rsidRPr="00C534C0">
        <w:rPr>
          <w:sz w:val="20"/>
          <w:szCs w:val="20"/>
        </w:rPr>
        <w:t xml:space="preserve"> </w:t>
      </w:r>
      <w:proofErr w:type="spellStart"/>
      <w:r w:rsidRPr="00C534C0">
        <w:rPr>
          <w:sz w:val="20"/>
          <w:szCs w:val="20"/>
        </w:rPr>
        <w:t>złożony</w:t>
      </w:r>
      <w:proofErr w:type="spellEnd"/>
      <w:r w:rsidRPr="00C534C0">
        <w:rPr>
          <w:sz w:val="20"/>
          <w:szCs w:val="20"/>
        </w:rPr>
        <w:t xml:space="preserve"> w </w:t>
      </w:r>
      <w:proofErr w:type="spellStart"/>
      <w:r w:rsidRPr="00C534C0">
        <w:rPr>
          <w:sz w:val="20"/>
          <w:szCs w:val="20"/>
        </w:rPr>
        <w:t>terminie</w:t>
      </w:r>
      <w:proofErr w:type="spellEnd"/>
      <w:r w:rsidR="00DB2443">
        <w:rPr>
          <w:sz w:val="20"/>
          <w:szCs w:val="20"/>
        </w:rPr>
        <w:t>.</w:t>
      </w:r>
    </w:p>
    <w:p w:rsidR="003D5FA5" w:rsidRPr="003D5FA5" w:rsidRDefault="003D5FA5" w:rsidP="003D5FA5">
      <w:pPr>
        <w:pStyle w:val="Bezodstpw"/>
        <w:ind w:hanging="1134"/>
        <w:rPr>
          <w:sz w:val="20"/>
          <w:szCs w:val="20"/>
        </w:rPr>
      </w:pPr>
      <w:r w:rsidRPr="003D5FA5">
        <w:rPr>
          <w:rFonts w:ascii="Segoe UI Symbol" w:hAnsi="Segoe UI Symbol" w:cs="Segoe UI Symbol"/>
          <w:sz w:val="20"/>
          <w:szCs w:val="20"/>
        </w:rPr>
        <w:t xml:space="preserve">☐ </w:t>
      </w:r>
      <w:proofErr w:type="spellStart"/>
      <w:r w:rsidRPr="003D5FA5">
        <w:rPr>
          <w:rFonts w:cs="Segoe UI Symbol"/>
          <w:sz w:val="20"/>
          <w:szCs w:val="20"/>
        </w:rPr>
        <w:t>Potwierdzam</w:t>
      </w:r>
      <w:proofErr w:type="spellEnd"/>
      <w:r w:rsidRPr="003D5FA5">
        <w:rPr>
          <w:rFonts w:cs="Segoe UI Symbol"/>
          <w:sz w:val="20"/>
          <w:szCs w:val="20"/>
        </w:rPr>
        <w:t xml:space="preserve">, </w:t>
      </w:r>
      <w:proofErr w:type="spellStart"/>
      <w:r w:rsidRPr="003D5FA5">
        <w:rPr>
          <w:rFonts w:cs="Calibri"/>
          <w:sz w:val="20"/>
          <w:szCs w:val="20"/>
        </w:rPr>
        <w:t>że</w:t>
      </w:r>
      <w:proofErr w:type="spellEnd"/>
      <w:r w:rsidRPr="003D5FA5">
        <w:rPr>
          <w:rFonts w:cs="Calibri"/>
          <w:sz w:val="20"/>
          <w:szCs w:val="20"/>
        </w:rPr>
        <w:t xml:space="preserve"> </w:t>
      </w:r>
      <w:proofErr w:type="spellStart"/>
      <w:r w:rsidRPr="003D5FA5">
        <w:rPr>
          <w:rFonts w:cs="Calibri"/>
          <w:sz w:val="20"/>
          <w:szCs w:val="20"/>
        </w:rPr>
        <w:t>zapoznałem</w:t>
      </w:r>
      <w:proofErr w:type="spellEnd"/>
      <w:r w:rsidRPr="003D5FA5">
        <w:rPr>
          <w:rFonts w:cs="Calibri"/>
          <w:sz w:val="20"/>
          <w:szCs w:val="20"/>
        </w:rPr>
        <w:t xml:space="preserve"> </w:t>
      </w:r>
      <w:proofErr w:type="spellStart"/>
      <w:r w:rsidRPr="003D5FA5">
        <w:rPr>
          <w:rFonts w:cs="Calibri"/>
          <w:sz w:val="20"/>
          <w:szCs w:val="20"/>
        </w:rPr>
        <w:t>się</w:t>
      </w:r>
      <w:proofErr w:type="spellEnd"/>
      <w:r>
        <w:rPr>
          <w:rFonts w:cs="Calibri"/>
          <w:sz w:val="20"/>
          <w:szCs w:val="20"/>
        </w:rPr>
        <w:t xml:space="preserve"> z</w:t>
      </w:r>
      <w:r w:rsidRPr="003D5FA5">
        <w:rPr>
          <w:rFonts w:cs="Calibri"/>
          <w:sz w:val="20"/>
          <w:szCs w:val="20"/>
        </w:rPr>
        <w:t xml:space="preserve"> </w:t>
      </w:r>
      <w:proofErr w:type="spellStart"/>
      <w:r w:rsidRPr="003D5FA5">
        <w:rPr>
          <w:rFonts w:cs="Calibri"/>
          <w:sz w:val="20"/>
          <w:szCs w:val="20"/>
        </w:rPr>
        <w:t>regulaminem</w:t>
      </w:r>
      <w:proofErr w:type="spellEnd"/>
      <w:r w:rsidRPr="003D5FA5">
        <w:rPr>
          <w:rFonts w:cs="Calibri"/>
          <w:sz w:val="20"/>
          <w:szCs w:val="20"/>
        </w:rPr>
        <w:t xml:space="preserve"> </w:t>
      </w:r>
      <w:proofErr w:type="spellStart"/>
      <w:r w:rsidR="00E96848">
        <w:rPr>
          <w:rFonts w:cs="Calibri"/>
          <w:sz w:val="20"/>
          <w:szCs w:val="20"/>
        </w:rPr>
        <w:t>re</w:t>
      </w:r>
      <w:r w:rsidR="00E82AE7">
        <w:rPr>
          <w:rFonts w:cs="Calibri"/>
          <w:sz w:val="20"/>
          <w:szCs w:val="20"/>
        </w:rPr>
        <w:t>krutacji</w:t>
      </w:r>
      <w:proofErr w:type="spellEnd"/>
      <w:r w:rsidR="00E82AE7">
        <w:rPr>
          <w:rFonts w:cs="Calibri"/>
          <w:sz w:val="20"/>
          <w:szCs w:val="20"/>
        </w:rPr>
        <w:t xml:space="preserve"> do </w:t>
      </w:r>
      <w:proofErr w:type="spellStart"/>
      <w:r w:rsidRPr="003D5FA5">
        <w:rPr>
          <w:rFonts w:cs="Calibri"/>
          <w:sz w:val="20"/>
          <w:szCs w:val="20"/>
        </w:rPr>
        <w:t>projektu</w:t>
      </w:r>
      <w:proofErr w:type="spellEnd"/>
      <w:r w:rsidRPr="003D5FA5">
        <w:rPr>
          <w:rFonts w:cs="Calibri"/>
          <w:sz w:val="20"/>
          <w:szCs w:val="20"/>
        </w:rPr>
        <w:t>.</w:t>
      </w:r>
    </w:p>
    <w:p w:rsidR="003D5FA5" w:rsidRPr="00C534C0" w:rsidRDefault="003D5FA5" w:rsidP="00DB2443">
      <w:pPr>
        <w:pStyle w:val="Bezodstpw"/>
        <w:ind w:hanging="1134"/>
        <w:rPr>
          <w:sz w:val="20"/>
          <w:szCs w:val="20"/>
        </w:rPr>
      </w:pPr>
    </w:p>
    <w:p w:rsidR="00DB2443" w:rsidRPr="00C534C0" w:rsidRDefault="00734BAF" w:rsidP="00DB2443">
      <w:pPr>
        <w:ind w:hanging="1134"/>
        <w:jc w:val="right"/>
        <w:rPr>
          <w:sz w:val="20"/>
          <w:szCs w:val="20"/>
        </w:rPr>
      </w:pPr>
      <w:r w:rsidRPr="00C534C0">
        <w:rPr>
          <w:sz w:val="20"/>
          <w:szCs w:val="20"/>
        </w:rPr>
        <w:br/>
      </w:r>
      <w:r w:rsidR="00C534C0">
        <w:rPr>
          <w:sz w:val="20"/>
          <w:szCs w:val="20"/>
        </w:rPr>
        <w:t xml:space="preserve">          </w:t>
      </w:r>
      <w:r w:rsidR="00C534C0">
        <w:rPr>
          <w:sz w:val="20"/>
          <w:szCs w:val="20"/>
        </w:rPr>
        <w:tab/>
      </w:r>
      <w:r w:rsidRPr="00C534C0">
        <w:rPr>
          <w:sz w:val="20"/>
          <w:szCs w:val="20"/>
        </w:rPr>
        <w:t xml:space="preserve">Data </w:t>
      </w:r>
      <w:proofErr w:type="spellStart"/>
      <w:r w:rsidRPr="00C534C0">
        <w:rPr>
          <w:sz w:val="20"/>
          <w:szCs w:val="20"/>
        </w:rPr>
        <w:t>i</w:t>
      </w:r>
      <w:proofErr w:type="spellEnd"/>
      <w:r w:rsidRPr="00C534C0">
        <w:rPr>
          <w:sz w:val="20"/>
          <w:szCs w:val="20"/>
        </w:rPr>
        <w:t xml:space="preserve"> </w:t>
      </w:r>
      <w:proofErr w:type="spellStart"/>
      <w:r w:rsidRPr="00C534C0">
        <w:rPr>
          <w:sz w:val="20"/>
          <w:szCs w:val="20"/>
        </w:rPr>
        <w:t>podpis</w:t>
      </w:r>
      <w:proofErr w:type="spellEnd"/>
      <w:r w:rsidRPr="00C534C0">
        <w:rPr>
          <w:sz w:val="20"/>
          <w:szCs w:val="20"/>
        </w:rPr>
        <w:t xml:space="preserve"> </w:t>
      </w:r>
      <w:proofErr w:type="spellStart"/>
      <w:r w:rsidRPr="00C534C0">
        <w:rPr>
          <w:sz w:val="20"/>
          <w:szCs w:val="20"/>
        </w:rPr>
        <w:t>nauczycie</w:t>
      </w:r>
      <w:r w:rsidR="00DB2443">
        <w:rPr>
          <w:sz w:val="20"/>
          <w:szCs w:val="20"/>
        </w:rPr>
        <w:t>la</w:t>
      </w:r>
      <w:proofErr w:type="spellEnd"/>
      <w:r w:rsidR="00DB2443">
        <w:rPr>
          <w:sz w:val="20"/>
          <w:szCs w:val="20"/>
        </w:rPr>
        <w:t>: ___________________________</w:t>
      </w:r>
    </w:p>
    <w:sectPr w:rsidR="00DB2443" w:rsidRPr="00C534C0" w:rsidSect="00C534C0">
      <w:headerReference w:type="default" r:id="rId11"/>
      <w:pgSz w:w="12240" w:h="15840"/>
      <w:pgMar w:top="1276" w:right="1800" w:bottom="28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DDB" w:rsidRDefault="00D70DDB" w:rsidP="00C534C0">
      <w:pPr>
        <w:spacing w:after="0" w:line="240" w:lineRule="auto"/>
      </w:pPr>
      <w:r>
        <w:separator/>
      </w:r>
    </w:p>
  </w:endnote>
  <w:endnote w:type="continuationSeparator" w:id="0">
    <w:p w:rsidR="00D70DDB" w:rsidRDefault="00D70DDB" w:rsidP="00C53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DDB" w:rsidRDefault="00D70DDB" w:rsidP="00C534C0">
      <w:pPr>
        <w:spacing w:after="0" w:line="240" w:lineRule="auto"/>
      </w:pPr>
      <w:r>
        <w:separator/>
      </w:r>
    </w:p>
  </w:footnote>
  <w:footnote w:type="continuationSeparator" w:id="0">
    <w:p w:rsidR="00D70DDB" w:rsidRDefault="00D70DDB" w:rsidP="00C53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4C0" w:rsidRDefault="00C534C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-123825</wp:posOffset>
          </wp:positionV>
          <wp:extent cx="5486400" cy="472924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472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695A"/>
    <w:rsid w:val="00034616"/>
    <w:rsid w:val="00045CDA"/>
    <w:rsid w:val="000503D2"/>
    <w:rsid w:val="0006063C"/>
    <w:rsid w:val="00094F84"/>
    <w:rsid w:val="0015074B"/>
    <w:rsid w:val="001A7343"/>
    <w:rsid w:val="001C7E83"/>
    <w:rsid w:val="00244470"/>
    <w:rsid w:val="0029639D"/>
    <w:rsid w:val="00326F90"/>
    <w:rsid w:val="003A6EB4"/>
    <w:rsid w:val="003D5FA5"/>
    <w:rsid w:val="00437285"/>
    <w:rsid w:val="00475D0D"/>
    <w:rsid w:val="004D770B"/>
    <w:rsid w:val="00634CDB"/>
    <w:rsid w:val="00647762"/>
    <w:rsid w:val="006B3FB0"/>
    <w:rsid w:val="00734BAF"/>
    <w:rsid w:val="00780561"/>
    <w:rsid w:val="00851885"/>
    <w:rsid w:val="00890934"/>
    <w:rsid w:val="008A2E87"/>
    <w:rsid w:val="008F07CA"/>
    <w:rsid w:val="008F6646"/>
    <w:rsid w:val="00AA1D8D"/>
    <w:rsid w:val="00B47730"/>
    <w:rsid w:val="00BB68DE"/>
    <w:rsid w:val="00C534C0"/>
    <w:rsid w:val="00CB0664"/>
    <w:rsid w:val="00D70DDB"/>
    <w:rsid w:val="00DB2443"/>
    <w:rsid w:val="00E76CD4"/>
    <w:rsid w:val="00E82AE7"/>
    <w:rsid w:val="00E96848"/>
    <w:rsid w:val="00F24D93"/>
    <w:rsid w:val="00F93F70"/>
    <w:rsid w:val="00FC693F"/>
    <w:rsid w:val="00FF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80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56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80561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8056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80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56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80561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805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dukacjazempatia.edu.pl/rekrutacj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47D11E-C720-4729-9D9E-85083D80D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Michał</cp:lastModifiedBy>
  <cp:revision>19</cp:revision>
  <cp:lastPrinted>2025-08-29T10:18:00Z</cp:lastPrinted>
  <dcterms:created xsi:type="dcterms:W3CDTF">2013-12-23T23:15:00Z</dcterms:created>
  <dcterms:modified xsi:type="dcterms:W3CDTF">2025-08-29T10:18:00Z</dcterms:modified>
</cp:coreProperties>
</file>